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#187</w:t>
      </w:r>
    </w:p>
    <w:p>
      <w:r>
        <w:rPr>
          <w:color w:val="6B7280"/>
          <w:sz w:val="24"/>
        </w:rPr>
        <w:t>#2. Pront on Demand (5 Passive Income Streams for 2024 and 2025 ...</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5 passive income streams for 2024 and 2025. Number two is print on demand. This is something I learned about recently and it kind of blew my mind. This is a way to create custom merch without needing to hold inventory because the product is created and shipped only after the order's place. Low risk way to start up a shop that can scale globally. I think the best platform to use for this is gelato because they have the world's largest network of printers with 90% of orders printed and shipped locally. So I can create custom merch templates and list them for sale on Etsy, Shopify, you name it directly from gelato. And once the orders come in, gelato automatically prints and ships the item for you while you sleep. So print on demand is a really great low cost, low risk way to get a print shop up and running without needing to hold inventory or do any of the fulfillment yourself. And once you make the designs, it is great passive income. And if you want to try this for yourself, you can use my link below to get 50% off of your first sample order. Passive income, frame number three coming soon. Like and follow so you don't miss it.</w:t>
      </w:r>
    </w:p>
    <w:p>
      <w:pPr>
        <w:pStyle w:val="Heading2"/>
      </w:pPr>
      <w:r>
        <w:t>Provocative Version</w:t>
      </w:r>
    </w:p>
    <w:p>
      <w:r>
        <w:t>Print on demand lets you sell custom products without inventory. You create designs, list them on platforms like Etsy or Shopify, and when someone orders, the product gets printed and shipped automatically. No upfront costs, no storage, no handling returns. Gelato handles the printing through their global network. You design once, earn repeatedly. More passive income ideas on my page.</w:t>
        <w:br/>
        <w:br/>
        <w:t>**Word count: 62 words**</w:t>
      </w:r>
    </w:p>
    <w:p>
      <w:pPr>
        <w:pStyle w:val="Heading2"/>
      </w:pPr>
      <w:r>
        <w:t>Video 1 Prompt</w:t>
      </w:r>
    </w:p>
    <w:p>
      <w:r>
        <w:t>NO B-roll. NO inserts of hands, pens, papers, objects. NO text overlays. ONLY the character sitting and talking. Nothing else on screen.</w:t>
        <w:br/>
        <w:br/>
        <w:t>MEDIUM SHOT — The character sits facing camera with confident posture.</w:t>
        <w:br/>
        <w:t>"Print on demand lets you sell custom products without inventory."</w:t>
        <w:br/>
        <w:br/>
        <w:t>--- jump cut ---</w:t>
        <w:br/>
        <w:br/>
        <w:t>OFFSET MEDIUM SHOT — Camera positioned slightly to the right, different room angle visible.</w:t>
        <w:br/>
        <w:t>"You create designs, list them on platforms like Etsy or Shopify, and when someone orders, the product gets printed and shipped automatically."</w:t>
      </w:r>
    </w:p>
    <w:p>
      <w:pPr>
        <w:pStyle w:val="Heading2"/>
      </w:pPr>
      <w:r>
        <w:t>Video 2 Prompt</w:t>
      </w:r>
    </w:p>
    <w:p>
      <w:r>
        <w:t>NO B-roll. NO inserts of hands, pens, papers, objects. NO text overlays. ONLY the character sitting and talking. Nothing else on screen.</w:t>
        <w:br/>
        <w:br/>
        <w:t>MEDIUM SHOT — The character sits facing camera with confident posture.</w:t>
        <w:br/>
        <w:t>"No upfront costs, no storage, no handling returns. Gelato handles the printing through their global network."</w:t>
        <w:br/>
        <w:br/>
        <w:t>--- jump cut ---</w:t>
        <w:br/>
        <w:br/>
        <w:t>OFFSET MEDIUM SHOT — Camera positioned slightly to the right, different room angle visible.</w:t>
        <w:br/>
        <w:t>"You design once, earn repeatedly. More passive income ideas on my page.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