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#180</w:t>
      </w:r>
    </w:p>
    <w:p>
      <w:r>
        <w:rPr>
          <w:color w:val="6B7280"/>
          <w:sz w:val="24"/>
        </w:rPr>
        <w:t>Maximizing Passive Income: HISA/HYSA Tips for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 love when my money works for me because I get deposits like this every single month. In 2024 alone, I've made over $4,000 in a high interest savings account. And yes, I do have to pay taxes on it, but I don't care. It's literally risk-free guaranteed money. And you can do this too starting today, even if you're 13 or 14 if you're in Quebec. If you're thinking about opening a high interest savings account or a high yield savings account, I just uploaded a video. It explains everything you need to know about it. And all of my tips for generating high monthly interest income. You know what the link is? Also, like this video and follow me for more financial content.</w:t>
      </w:r>
    </w:p>
    <w:p>
      <w:pPr>
        <w:pStyle w:val="Heading2"/>
      </w:pPr>
      <w:r>
        <w:t>Provocative Version</w:t>
      </w:r>
    </w:p>
    <w:p>
      <w:r>
        <w:t>High yield savings accounts paid me over four thousand dollars this year. That's guaranteed money with zero risk. Most banks offer rates around four to five percent right now. The math is simple: park your money, collect monthly deposits. Even teenagers can open these accounts.</w:t>
        <w:br/>
        <w:br/>
        <w:t>[Word count: 45]</w:t>
      </w:r>
    </w:p>
    <w:p>
      <w:pPr>
        <w:pStyle w:val="Heading2"/>
      </w:pPr>
      <w:r>
        <w:t>Video 1 Prompt</w:t>
      </w:r>
    </w:p>
    <w:p>
      <w:r>
        <w:t>NO B-roll. NO inserts of hands, pens, papers, objects. NO text overlays. ONLY the character sitting and talking. Nothing else on screen.</w:t>
        <w:br/>
        <w:br/>
        <w:t>MEDIUM SHOT — The character sits facing camera directly.</w:t>
        <w:br/>
        <w:t>"High interest savings accounts paid me over $4,000 this year."</w:t>
        <w:br/>
        <w:br/>
        <w:t>--- jump cut ---</w:t>
        <w:br/>
        <w:br/>
        <w:t>OFFSET MEDIUM SHOT — Camera positioned slightly to the right, different room angle visible.</w:t>
        <w:br/>
        <w:t>"That's guaranteed money with zero risk. You pay taxes on the interest, but it's still free cash for doing nothing."</w:t>
      </w:r>
    </w:p>
    <w:p>
      <w:pPr>
        <w:pStyle w:val="Heading2"/>
      </w:pPr>
      <w:r>
        <w:t>Video 2 Prompt</w:t>
      </w:r>
    </w:p>
    <w:p>
      <w:r>
        <w:t>NO B-roll. NO inserts of hands, pens, papers, objects. NO text overlays. ONLY the character sitting and talking. Nothing else on screen.</w:t>
        <w:br/>
        <w:br/>
        <w:t>MEDIUM SHOT — The character sits facing camera directly.</w:t>
        <w:br/>
        <w:t>"Most banks offer rates around 4-5% right now. Even teenagers can open these accounts in some provinces."</w:t>
        <w:br/>
        <w:br/>
        <w:t>--- jump cut ---</w:t>
        <w:br/>
        <w:br/>
        <w:t>OFFSET MEDIUM SHOT — Camera positioned slightly to the right, different room angle visible.</w:t>
        <w:br/>
        <w:t>"The math is simple: park your money, collect monthly deposits.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