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#179</w:t>
      </w:r>
    </w:p>
    <w:p>
      <w:r>
        <w:rPr>
          <w:color w:val="6B7280"/>
          <w:sz w:val="24"/>
        </w:rPr>
        <w:t>Here is how you can make money online using Ai and chatgpt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In under 60 seconds, I'm going to show you how to make money online using AI and chat GPT. You can use chat GPT to become a social media content service provider. And then you can sell your services to businesses or you can even sell your services on platforms like Fiverr and Upwork. Here is how you do it. But this example, let's use a bathroom supply store. Head over to chat GPT and ask it to create 10 tips on how to clean and maintain a bathtub. As you can see, in no time it generated the tips. Now we need to verify that this is true and then we want to ask chat GPT to convert this into 10 social media captions. So in no time we have 10 days of social media content generated. Now all we have to do is go to Canva and use that to create visuals. We can do this in the form of images or videos. If you master the skill and price it right, you can create a sustainable business in no time.</w:t>
      </w:r>
    </w:p>
    <w:p>
      <w:pPr>
        <w:pStyle w:val="Heading2"/>
      </w:pPr>
      <w:r>
        <w:t>Provocative Version</w:t>
      </w:r>
    </w:p>
    <w:p>
      <w:r>
        <w:t>ChatGPT writes social media content for any business in minutes. Here's the process: pick a niche like bathroom supplies, ask ChatGPT for ten cleaning tips, then convert those into social media captions. You get ten days of content instantly. Add visuals in Canva and sell this service on Fiverr or directly to local businesses. The margins are decent if you price it right.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