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#178</w:t>
      </w:r>
    </w:p>
    <w:p>
      <w:r>
        <w:rPr>
          <w:color w:val="6B7280"/>
          <w:sz w:val="24"/>
        </w:rPr>
        <w:t>How I make $150 from 30 minutes work using UpWork and ChatGPT ...</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Techguy</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So I make $150 every single month from just one of my clients by creating news letters that take me 30 minutes to write. And I do this using Upwork and Chat GPT. You can see this is the amount that I've made with one of my clients and this is the amount that I get paid for each of the emails that I send. So the beginning of my contract with this client I created the template within Brewer, which is an email platform. And now every month after that it is much, much easier for me because I just use AI to populate all of the copy. I resize the images. I send it through a Tim for approval and that is it job done. So anyone can do this but you need to make sure that you have knowledge within that subject that you're talking about. So obviously you need to go back and you need to edit the copy that Chat GPT spurts out and you can't do that without having the knowledge beforehand. This particular client was actually an inbound client that came in through one of my projects that I'd set up on Upwork. So I've done other videos about how to set all of that up. But if you are interested in getting started on Upwork and you're not sure where to start, you have already started and you're not getting any clients and I've just launched a free ebook on exactly how to optimize your profile to make sure that you get all of the badges, that you get the 100% success rate. So have a look at that that is completely free on my stand store.</w:t>
        <w:br/>
        <w:br/>
        <w:t>Listen — I can be your personal guide through all of this. Want to take it further? Check the link in my bio.</w:t>
      </w:r>
    </w:p>
    <w:p>
      <w:pPr>
        <w:pStyle w:val="Heading2"/>
      </w:pPr>
      <w:r>
        <w:t>Provocative Version</w:t>
      </w:r>
    </w:p>
    <w:p>
      <w:r>
        <w:t>I earn one hundred fifty dollars monthly writing newsletters with Chat G P T in thirty minutes each. The secret is actually knowing the subject matter. Chat G P T handles the copy, but you still need to edit and fact-check everything it produces. Without domain knowledge, the output sounds generic and wrong. One client pays this well because the content demonstrates real expertise, not just AI-generated fluff.</w:t>
        <w:br/>
        <w:br/>
        <w:t>**Word count: 50 words**</w:t>
      </w:r>
    </w:p>
    <w:p>
      <w:pPr>
        <w:pStyle w:val="Heading2"/>
      </w:pPr>
      <w:r>
        <w:t>Video 1 Prompt</w:t>
      </w:r>
    </w:p>
    <w:p>
      <w:r>
        <w:t>NO B-roll. NO inserts of hands, pens, papers, objects. NO text overlays. ONLY the character sitting and talking. Nothing else on screen.</w:t>
        <w:br/>
        <w:br/>
        <w:t>MEDIUM SHOT — Character sits facing camera directly, upper body visible.</w:t>
        <w:br/>
        <w:t>"I make $150 monthly writing newsletters for one client."</w:t>
        <w:br/>
        <w:br/>
        <w:t>--- jump cut ---</w:t>
        <w:br/>
        <w:br/>
        <w:t>OFFSET MEDIUM SHOT — Camera positioned slightly to the right, different room angle visible, character still faces viewer.</w:t>
        <w:br/>
        <w:t>"Each newsletter takes 30 minutes using ChatGPT and pays well per email. I created the initial template in an email platform, now I just use AI for copy, resize images, and send for approval."</w:t>
      </w:r>
    </w:p>
    <w:p>
      <w:pPr>
        <w:pStyle w:val="Heading2"/>
      </w:pPr>
      <w:r>
        <w:t>Video 2 Prompt</w:t>
      </w:r>
    </w:p>
    <w:p>
      <w:r>
        <w:t>NO B-roll. NO inserts of hands, pens, papers, objects. NO text overlays. ONLY the character sitting and talking. Nothing else on screen.</w:t>
        <w:br/>
        <w:br/>
        <w:t>MEDIUM SHOT — Character sits facing camera directly, upper body visible.</w:t>
        <w:br/>
        <w:t>"The key is having actual knowledge in the subject area. You still need to edit what ChatGPT produces, which requires understanding the topic first."</w:t>
        <w:br/>
        <w:br/>
        <w:t>--- jump cut ---</w:t>
        <w:br/>
        <w:br/>
        <w:t>CLOSE-UP — Face fills the frame, eyes locked on camera.</w:t>
        <w:br/>
        <w:t>"This client found me through my Upwork profile.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