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#176</w:t>
      </w:r>
    </w:p>
    <w:p>
      <w:r>
        <w:rPr>
          <w:color w:val="6B7280"/>
          <w:sz w:val="24"/>
        </w:rPr>
        <w:t>How Teenagers Can Easily Earn Using AI ChatGPT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On my video that's going viral right now that talks about how you can make specifically so much money, so much money using AI, I had so many people leaving questions on Will How, what can I do, I want to do this, but how can I actually do it? And this is just a showcase that we severely over complicate things to an absolute extreme that the exact question you asked me simply just type into chat GPT. I'm a 53 year old with 14 year old twins. I want to help them using AI to generate something they can profit from. I want them to understand that AI is more than something to help boost school. Please help. Let's go. Let's see, what are we going to get? What does Chatchi begin to tell us? Okay, that's a fantastic goal. And such a great age to start learning how to use AI in a creative entrepreneurial way. I'd love to help you guide them. Here are a few beginner-friendly, real-world ideas you can explore together, depending on their interests. Look at this. AI digital power products, easy and scalable. AI assisted YouTube or TikTok channel, okay? AI powered at C-shop. Teen-friendly fee-lancing with AI. Start a mini brand together. Learn skills that pay. It says, would you like me to put together a step-by-step project plan or a starter kit PDF you can go through with them as a fun weekend activity? Also, what are your twins into, right? Are they more artistic? Techie? Indigames? Writing? Fashion? Animals, etc. That way I can tailor the ideas even more. It's literally easier than using Google. So now I'm saying, yeah, sure. Please put together a step-by-step project plan. The one you think will be the most profitable and easy to achieve. Alright, here we go. Now we got a project plan, right? It's given us a project plan, step-by-step. Parent twins version. How cute is this? Okay? Look at this. Telling you step-by-step day four to five, it's giving you the exact plan on how to do it. Okay? You guys, look, even gave you a table of tools to use, right? Convidence, purpose, all of this stuff. Then you can easily go ahead and export it. It's even going to show you real profit possibilities, potentials. Keep in mind, this was with the very, very basic question you gave me. You could turn what you asked into paragraphs, pages long, explaining kind of what they're into, the things that they want to accomplish. Maybe they've got ideas that they want to dreams, aspirations, you know, charitable things, anything like that. The technology that they may be preferred to use, do they prefer to only be able to use their phone, a computer, you name it. So let's just play with it a little more. Just saying this is very generic. Let's get really in depth so we can hit the ground running. Let's find out what we get, chat GPT. All right, awesome. Let's get fully in depth in tactical so your twins can hit the ground running. Look, little digital entrepreneurs, right? These sweet little 14-year-old twins, okay? We got even more in depth. Look at this. Phase one, okay? It even gives you the prompts to use. It's giving you the prompts. It's giving you them, okay? It's giving you ideas for emails, okay? Everything. And it's free. Gmail's free. All these prompts, look at all this. Look at all this. Look at all this. Look at it all. It's so good. It just keeps going. It just keeps going. It even breaks down pricing packaging for you, okay? And then again, we can turn it into a PDF workbook or a starter kit. Now, is this going to be easy to implement, right? The biggest question we've got. Is it going to be easy? No. Is it going to be easier than without AI? 100% yes. If your twins are dedicated and they're motivated and they're willing to put in the work and to be consistent with it, this entire plan, right? Obviously, they would customize it to themselves is 100% doable. We're not even at the five minute mark here. We did all of this in five minutes. Five minutes. Let me know what else you guys want to see, okay? Keep asking these questions. I mean, I'm here all day.</w:t>
      </w:r>
    </w:p>
    <w:p>
      <w:pPr>
        <w:pStyle w:val="Heading2"/>
      </w:pPr>
      <w:r>
        <w:t>Provocative Version</w:t>
      </w:r>
    </w:p>
    <w:p>
      <w:r>
        <w:t>People ask me how to make money with AI but then don't use AI to answer their own question. Someone commented asking how their 14-year-old twins could profit from AI. I copied their exact comment into ChatGPT. It gave me a complete business plan with step-by-step instructions, profit projections, and tool recommendations. When I asked for more detail, it provided marketing templates and pricing strategies. This took three minutes. The answer to your AI question is usually one prompt away.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