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#175</w:t>
      </w:r>
    </w:p>
    <w:p>
      <w:r>
        <w:rPr>
          <w:color w:val="6B7280"/>
          <w:sz w:val="24"/>
        </w:rPr>
        <w:t>5 ChatGPT Prompts to Maximize Your Earnings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73</w:t>
            </w:r>
          </w:p>
        </w:tc>
      </w:tr>
      <w:tr>
        <w:tc>
          <w:tcPr>
            <w:tcW w:type="dxa" w:w="4320"/>
          </w:tcPr>
          <w:p>
            <w:r>
              <w:t>Status</w:t>
            </w:r>
          </w:p>
        </w:tc>
        <w:tc>
          <w:tcPr>
            <w:tcW w:type="dxa" w:w="4320"/>
          </w:tcPr>
          <w:p>
            <w:r>
              <w:t>modified</w:t>
            </w:r>
          </w:p>
        </w:tc>
      </w:tr>
    </w:tbl>
    <w:p/>
    <w:p>
      <w:pPr>
        <w:pStyle w:val="Heading2"/>
      </w:pPr>
      <w:r>
        <w:t>Original Script</w:t>
      </w:r>
    </w:p>
    <w:p>
      <w:r>
        <w:t>Do you guys know what happens when you tell AI to make you a stupid amount of money the fastest way possible? You guys do realize that the most recent billion lottery winner used AI to pick the numbers and it picked the winning numbers for him. Talk about the fastest way to make a stupid amount of money. Like we are sitting on a literal gold mine here and people still aren't capitalizing on it. So I'm here to help. I'm going to give you five out of the box AI chat GPT prompts that are going to help you make a stupid amount of money the fastest way possible. So use these prompts at your own risk because whole remotely and you don't have to just use these on chat GPT. Okay, you can use these on whatever your favorite AI chatbot is. So let's go baby because these are so good. So here's the first one. Here's how you can create a freelance business from your current day job and make way more money than you've ever made before. Here is the prompt. Based on my experience as insert whatever your job title is. Create a freelance offer I can sell to small businesses or online creators. I need you to include a high impact problem I can solve. How to position myself as an expert without a big brand. Suggest pricing tiers. A cold outreach message for DMs or email and then how to use chat GPT to do 70% of all of the work for me so I can focus on results. Okay, let's go number two because you know they're just going to keep getting better and better. This is how you can create an AI powered 30 day cash plan. Here is the prompt. You're my AI monetization strategist. Build me a 30 day plan to make me $10,000 online using only chat GPT, Canva, Stripe, free traffic, so no paid ads and assume I have basic text skills but no existing business. Give me a clear daily plan broken into what to sell. How to sell it. Where to show up. What to automate. This should be ruthlessly efficient and built to convert fast. Hell yeah baby. Number three, here's how you can turn any skill into a seven day paid challenge. Here is the prompt. Turn my skill list whatever skills you have into a seven day paid challenge that I can sell for 27 to $97 include a clear transformation for participants, a daily breakdown, what they do and what I can send. Challenge name. Fastest way to fill with free traffic and how to use chat GPT to run 90% of it behind the scenes. Here, welcome. Number four and this one is probably my favorite. This is how you can create an AI powered day rate business. Here is the prompt. Design a premium $1,000 a day offer I can deliver using mostly AI in one focused day. It should solve a painful problem for a specific audience. The outcome based not hourly got to stop trading your time for money, right? Include a prep system delivery flow and follow up. Be able to sell without sales calls and feel exclusive, efficient and premium. By the Bing by the boom we're cooking baby. Let's go number five and last but not least, baby. This is how you can unlock overlooked skills and make $10,000 per month. Here is the prompt. I have no product, no audience and no business based on my background. So insert your skill, experience or job. Give me three step-by-step online service offers I can launch immediately using chat GPT. Each offer should include pricing, who it's for, how to find clients, how to deliver the service with AI and how to scale to $10,000 per month with minimal hours. Literally, what are you waiting for? These are going to make you the most stupid amount of money in the quickest time possible. AI is literally making millionaires overnight and I'm not just talking about the lottery winner. Go run right now and use these and let me know what you get.</w:t>
        <w:br/>
        <w:br/>
        <w:t>Listen — I can be your personal guide through all of this. Want to take it further? Check the link in my bio.</w:t>
      </w:r>
    </w:p>
    <w:p>
      <w:pPr>
        <w:pStyle w:val="Heading2"/>
      </w:pPr>
      <w:r>
        <w:t>Provocative Version</w:t>
      </w:r>
    </w:p>
    <w:p>
      <w:r>
        <w:t>Most people own the most powerful wealth-building tool ever created. They use it to write emails.</w:t>
        <w:br/>
        <w:br/>
        <w:t>A lottery winner used AI to analyze billion-dollar number patterns. Meanwhile, you're asking it to fix typos.</w:t>
        <w:br/>
        <w:br/>
        <w:t>AI solves problems for money. It doesn't care about your feelings or excuses.</w:t>
        <w:br/>
        <w:br/>
        <w:t>Tell it: "Turn my job skills into freelance services for small businesses with pricing." Or "Create a thirty-day plan to earn ten thousand dollars using free tools."</w:t>
        <w:br/>
        <w:br/>
        <w:t>The gap between you and profitable people? Better questions.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people complain about being broke while sitting next to the most powerful wealth creation tool in history."</w:t>
        <w:br/>
        <w:br/>
        <w:t>--- jump cut ---</w:t>
        <w:br/>
        <w:br/>
        <w:t>OFFSET MEDIUM SHOT — Camera positioned slightly to the right, different part of the room visible, character still faces viewer.</w:t>
        <w:br/>
        <w:t>"A lottery winner just used AI to pick billion-dollar numbers. You're using it to write emails. AI doesn't care about your feelings or your excuses. It solves problems for money."</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"Here's what actually works. Tell AI: 'Turn my current job into a freelance offer for small businesses. Include pricing and cold outreach.' Or this: 'Build me a thirty-day plan to make ten thousand dollars using only free tools.'"</w:t>
        <w:br/>
        <w:br/>
        <w:t>--- jump cut ---</w:t>
        <w:br/>
        <w:br/>
        <w:t>OFFSET MEDIUM SHOT — Camera positioned slightly to the right, different part of the room visible, character still faces viewer.</w:t>
        <w:br/>
        <w:t>"The difference between you and people making real money? They ask better questions.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