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40"/>
        </w:rPr>
        <w:t>Script #174</w:t>
      </w:r>
    </w:p>
    <w:p>
      <w:r>
        <w:rPr>
          <w:color w:val="6B7280"/>
          <w:sz w:val="24"/>
        </w:rPr>
        <w:t>Side hustle to make an extra $400-800 each weekend. Easy money</w:t>
      </w:r>
    </w:p>
    <w:tbl>
      <w:tblPr>
        <w:tblStyle w:val="LightGrid"/>
        <w:tblW w:type="auto" w:w="0"/>
        <w:tblLook w:firstColumn="1" w:firstRow="1" w:lastColumn="0" w:lastRow="0" w:noHBand="0" w:noVBand="1" w:val="04A0"/>
      </w:tblPr>
      <w:tblGrid>
        <w:gridCol w:w="4320"/>
        <w:gridCol w:w="4320"/>
      </w:tblGrid>
      <w:tr>
        <w:tc>
          <w:tcPr>
            <w:tcW w:type="dxa" w:w="4320"/>
          </w:tcPr>
          <w:p>
            <w:r>
              <w:t>Channel</w:t>
            </w:r>
          </w:p>
        </w:tc>
        <w:tc>
          <w:tcPr>
            <w:tcW w:type="dxa" w:w="4320"/>
          </w:tcPr>
          <w:p>
            <w:r>
              <w:t>—</w:t>
            </w:r>
          </w:p>
        </w:tc>
      </w:tr>
      <w:tr>
        <w:tc>
          <w:tcPr>
            <w:tcW w:type="dxa" w:w="4320"/>
          </w:tcPr>
          <w:p>
            <w:r>
              <w:t>Assigned To</w:t>
            </w:r>
          </w:p>
        </w:tc>
        <w:tc>
          <w:tcPr>
            <w:tcW w:type="dxa" w:w="4320"/>
          </w:tcPr>
          <w:p>
            <w:r>
              <w:t>—</w:t>
            </w:r>
          </w:p>
        </w:tc>
      </w:tr>
      <w:tr>
        <w:tc>
          <w:tcPr>
            <w:tcW w:type="dxa" w:w="4320"/>
          </w:tcPr>
          <w:p>
            <w:r>
              <w:t>Character</w:t>
            </w:r>
          </w:p>
        </w:tc>
        <w:tc>
          <w:tcPr>
            <w:tcW w:type="dxa" w:w="4320"/>
          </w:tcPr>
          <w:p>
            <w:r>
              <w:t>Grandpa</w:t>
            </w:r>
          </w:p>
        </w:tc>
      </w:tr>
      <w:tr>
        <w:tc>
          <w:tcPr>
            <w:tcW w:type="dxa" w:w="4320"/>
          </w:tcPr>
          <w:p>
            <w:r>
              <w:t>Viral Score</w:t>
            </w:r>
          </w:p>
        </w:tc>
        <w:tc>
          <w:tcPr>
            <w:tcW w:type="dxa" w:w="4320"/>
          </w:tcPr>
          <w:p>
            <w:r>
              <w:t>25</w:t>
            </w:r>
          </w:p>
        </w:tc>
      </w:tr>
      <w:tr>
        <w:tc>
          <w:tcPr>
            <w:tcW w:type="dxa" w:w="4320"/>
          </w:tcPr>
          <w:p>
            <w:r>
              <w:t>Status</w:t>
            </w:r>
          </w:p>
        </w:tc>
        <w:tc>
          <w:tcPr>
            <w:tcW w:type="dxa" w:w="4320"/>
          </w:tcPr>
          <w:p>
            <w:r>
              <w:t>modified</w:t>
            </w:r>
          </w:p>
        </w:tc>
      </w:tr>
    </w:tbl>
    <w:p/>
    <w:p>
      <w:pPr>
        <w:pStyle w:val="Heading2"/>
      </w:pPr>
      <w:r>
        <w:t>Original Script</w:t>
      </w:r>
    </w:p>
    <w:p>
      <w:r>
        <w:t>I'm going to show you guys a side hustle you can learn to do on the weekends if you want to make an extra 500 to 800 dollars so you see this is my right here you gotta learn how to play the Requinto armoria or any instrument in the regional Mexican as you guys know there's a lot of groups right now that are popping off and doing to cars on the weekends usually on Saturdays if you do four hours you can win minimum 400 bucks and at the game more hours you get paid more usually in January the first three weeks of January usually it's slow like we we haven't been gigging but I have a gig next Saturday and the following Saturday next Saturday I have five hours so so minimum if you're a musical you know you'll make like around 500 bucks and that's extra money you know like it actually helps if you think about it if you have a normal job and then we're making let's say a thousand or a thousand five hundred and the extra five hundred that's almost two thousand weekly and then we have a gig every week and that's almost equivalent to $10,000</w:t>
      </w:r>
    </w:p>
    <w:p>
      <w:pPr>
        <w:pStyle w:val="Heading2"/>
      </w:pPr>
      <w:r>
        <w:t>Provocative Version</w:t>
      </w:r>
    </w:p>
    <w:p>
      <w:r>
        <w:t>Weekend mariachi gigs pay $400 to $800 for four to five hours of work. Learn requinto, accordion, or any regional Mexican instrument. These groups are everywhere now and book constantly for quinceañeras, weddings, and parties. January slows down, but most weekends you're working. If you already make $1,500 weekly at your day job, add $500 from weekend gigs and you're hitting $2,000. Do this every weekend and you're looking at an extra $26,000 yearly.</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