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#168</w:t>
      </w:r>
    </w:p>
    <w:p>
      <w:r>
        <w:rPr>
          <w:color w:val="6B7280"/>
          <w:sz w:val="24"/>
        </w:rPr>
        <w:t>7 Simple Ways to Make Money with AI ChatGPT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Natalie</w:t>
            </w:r>
          </w:p>
        </w:tc>
      </w:tr>
      <w:tr>
        <w:tc>
          <w:tcPr>
            <w:tcW w:type="dxa" w:w="4320"/>
          </w:tcPr>
          <w:p>
            <w:r>
              <w:t>Character</w:t>
            </w:r>
          </w:p>
        </w:tc>
        <w:tc>
          <w:tcPr>
            <w:tcW w:type="dxa" w:w="4320"/>
          </w:tcPr>
          <w:p>
            <w:r>
              <w:t>Techguy</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Here are seven ways anybody yes anybody can use a iChat GPT to make a million dollars within the next year We significantly over complicate how easy it is to make a million dollars. There is so much money out there It's saying amount of money out there and it's much easier to make a million dollars in one year than you would think So if you want to make a million dollars in the next year You're gonna want to watch this video in an it's entirety because these are the seven most lucrative ways that anybody can use AI chat GPT to make a million bucks. Let's go. So number one is a subscription box service for Digital products you can offer a subscription service that curates digital products out monthly ebooks tutorials software templates think of a niche that you already have a skill set in or Something that you're passionate about and run with it. You can use chat GPT to curate high quality digital products Based on specific Subscriber preferences as well. You can utilize platforms like gunrobed to manage subscriptions and distribution as your subscriber base grows You can negotiate partnerships with creators to include exclusive content Lot of big bottle of million bucks and probably six months of this one. Number two. You can do an AI driven Number two. You can do an AI driven content optimization platform Basically an SEO platform you can create a service that utilizes AI or custom GPT that will help create content for companies websites to be optimized for SEO and for engagement Every single business that is on the internet requires the service You can use chat GPT to analyze the content and to suggest improvements You can offer a subscription based model where they pay for ongoing SEO services So now you're cooking baby Number three personalized travel planning you can offer personalized travel planning for individuals and families You can create a custom chat GPT to act as the world's best Travel agent you can have it create intake forms so that you get all of the clients preferences and Travel accommodation needs and have it build custom my tenoraries for your clients preferences You can get this down to which flights which time by the best prices all of that and it will take you literally no time at all Number four, you can offer personal finance consulting So offer AI consulting services for individuals looking to figure out their finances better Again, you can use chat GPT or create a custom GPT that is you can even say Warren Buffett right act as if you are Warren Buffett or the world's best financial advisor I'm going to give you all of my clients information and I want you to create budgets strategies Ways that they are able to get their finances in order in a manageable realistic way and you could obviously Preface it saying that this is not legal financial advice. It is just Financial suggestions. So don't at me on that one number five language translation services But offer translation services for documents websites marketing materials all of it You can have huge businesses on a freelance basis Translating all of their marketing need and before you tell me like well, can't the businesses just do that themselves? Can't they just do it themselves? Because I know there's going to be one of you in my comments. There are lots of things businesses and people can do themselves right can't everybody Make themselves a cup of coffee. I would say yeah for the most part Everybody can make themselves a cup of coffee yet Starbucks is a billion dollar company doing the simplest task that people can do for themselves Which is make a cup of coffee or you can pay somebody who does it day in a day out knows exactly what they're doing This is all that they do that all day and they get paid to do it So they're probably really good at it. We all have preferences that doesn't stop Starbucks for making a billion bucks Number six subscription based newsletters you can create a subscription based newsletter on a specific topic that covers tips Insights and curated content you can use free email platforms like Mailchip and you can have chat GPT come up with Custom newsletters for you tips graphs ideas Something engaging and entertaining you can charge a monthly fee for premium content or you can have a bunch of affiliate links in the emails and make commissions off of those There are so many multi-million dollars email subscription based services and last but not least number seven a digital product creation You can create digital products like printables templates planners I recently saw a million dollar product creation from a woman who was creating Christian-based themed calendars how simple is that you can use chat GPT to come up with the content It plugs right into Canva and have Canva create the entire thing for you Both totally free to use and that's how you can make a million dollars in one year using chat GPT You're welcome. Let me know which one you're gonna try out and report back to me so I can congratulate you on your million dollars</w:t>
      </w:r>
    </w:p>
    <w:p>
      <w:pPr>
        <w:pStyle w:val="Heading2"/>
      </w:pPr>
      <w:r>
        <w:t>Provocative Version</w:t>
      </w:r>
    </w:p>
    <w:p>
      <w:r>
        <w:t>Making a million dollars doesn't require a revolutionary idea. Take A I powered newsletter services. You research topics with Chat G P T, write premium content, and charge businesses monthly subscriptions for industry insights. Every company with a website needs specialized content, and A I handles the research and optimization at scale while you focus on client relationships.</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"Making a million dollars doesn't require a revolutionary idea. Take A I powered newsletter services. You research topics with Chat G P T, write premium content, and charge businesses monthly subscriptions for industry insights."</w:t>
        <w:br/>
        <w:br/>
        <w:t>- Slight head tilt as they state "doesn't require a revolutionary idea"</w:t>
        <w:br/>
        <w:t>- Minimal hand gesture on the emphasis word "premium"</w:t>
        <w:br/>
        <w:t>- Direct eye contact throughout</w:t>
      </w:r>
    </w:p>
    <w:p>
      <w:pPr>
        <w:pStyle w:val="Heading2"/>
      </w:pPr>
      <w:r>
        <w:t>Video 2 Prompt</w:t>
      </w:r>
    </w:p>
    <w:p>
      <w:r>
        <w:t>NO B-roll. NO inserts of hands, pens, papers, objects. NO text overlays. ONLY the character sitting and talking. Nothing else on screen.</w:t>
        <w:br/>
        <w:br/>
        <w:t>MEDIUM SHOT — The character sits facing camera with measured composure.</w:t>
        <w:br/>
        <w:t>"Every company with a website needs specialized content, and A I handles the research and optimization at scale while you focus on client relationships."</w:t>
        <w:br/>
        <w:br/>
        <w:t>- Slight lean forward for the punchline "at scale"</w:t>
        <w:br/>
        <w:t>- One deliberate pause before the final statement "while you focus on client relationships"</w:t>
        <w:br/>
        <w:t>- Composed expression, slight knowing look at end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