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40"/>
        </w:rPr>
        <w:t>Script #164</w:t>
      </w:r>
    </w:p>
    <w:p>
      <w:r>
        <w:rPr>
          <w:color w:val="6B7280"/>
          <w:sz w:val="24"/>
        </w:rPr>
        <w:t>AI business ideas Online business without followers ... - TikTok</w:t>
      </w:r>
    </w:p>
    <w:tbl>
      <w:tblPr>
        <w:tblStyle w:val="LightGrid"/>
        <w:tblW w:type="auto" w:w="0"/>
        <w:tblLook w:firstColumn="1" w:firstRow="1" w:lastColumn="0" w:lastRow="0" w:noHBand="0" w:noVBand="1" w:val="04A0"/>
      </w:tblPr>
      <w:tblGrid>
        <w:gridCol w:w="4320"/>
        <w:gridCol w:w="4320"/>
      </w:tblGrid>
      <w:tr>
        <w:tc>
          <w:tcPr>
            <w:tcW w:type="dxa" w:w="4320"/>
          </w:tcPr>
          <w:p>
            <w:r>
              <w:t>Channel</w:t>
            </w:r>
          </w:p>
        </w:tc>
        <w:tc>
          <w:tcPr>
            <w:tcW w:type="dxa" w:w="4320"/>
          </w:tcPr>
          <w:p>
            <w:r>
              <w:t>—</w:t>
            </w:r>
          </w:p>
        </w:tc>
      </w:tr>
      <w:tr>
        <w:tc>
          <w:tcPr>
            <w:tcW w:type="dxa" w:w="4320"/>
          </w:tcPr>
          <w:p>
            <w:r>
              <w:t>Assigned To</w:t>
            </w:r>
          </w:p>
        </w:tc>
        <w:tc>
          <w:tcPr>
            <w:tcW w:type="dxa" w:w="4320"/>
          </w:tcPr>
          <w:p>
            <w:r>
              <w:t>Thomas</w:t>
            </w:r>
          </w:p>
        </w:tc>
      </w:tr>
      <w:tr>
        <w:tc>
          <w:tcPr>
            <w:tcW w:type="dxa" w:w="4320"/>
          </w:tcPr>
          <w:p>
            <w:r>
              <w:t>Character</w:t>
            </w:r>
          </w:p>
        </w:tc>
        <w:tc>
          <w:tcPr>
            <w:tcW w:type="dxa" w:w="4320"/>
          </w:tcPr>
          <w:p>
            <w:r>
              <w:t>Techguy</w:t>
            </w:r>
          </w:p>
        </w:tc>
      </w:tr>
      <w:tr>
        <w:tc>
          <w:tcPr>
            <w:tcW w:type="dxa" w:w="4320"/>
          </w:tcPr>
          <w:p>
            <w:r>
              <w:t>Viral Score</w:t>
            </w:r>
          </w:p>
        </w:tc>
        <w:tc>
          <w:tcPr>
            <w:tcW w:type="dxa" w:w="4320"/>
          </w:tcPr>
          <w:p>
            <w:r>
              <w:t>72</w:t>
            </w:r>
          </w:p>
        </w:tc>
      </w:tr>
      <w:tr>
        <w:tc>
          <w:tcPr>
            <w:tcW w:type="dxa" w:w="4320"/>
          </w:tcPr>
          <w:p>
            <w:r>
              <w:t>Status</w:t>
            </w:r>
          </w:p>
        </w:tc>
        <w:tc>
          <w:tcPr>
            <w:tcW w:type="dxa" w:w="4320"/>
          </w:tcPr>
          <w:p>
            <w:r>
              <w:t>modified</w:t>
            </w:r>
          </w:p>
        </w:tc>
      </w:tr>
    </w:tbl>
    <w:p/>
    <w:p>
      <w:pPr>
        <w:pStyle w:val="Heading2"/>
      </w:pPr>
      <w:r>
        <w:t>Original Script</w:t>
      </w:r>
    </w:p>
    <w:p>
      <w:r>
        <w:t>Stop trying to go viral and do this instead. And this is for the people that want to make money without posting every day, without becoming an influencer, and people that are action takers. Go to Google, search medspies near me. Then look at the reviews. Find the problems hidden in these reviews and create a solution using AI. Reach out to those businesses with a solution and charge them monthly for it. Say, simple. It's not easy. But it's for the action takers. And most people won't do it. That's why it works. If you want a guy to walk you through how to do this, go to my page.</w:t>
        <w:br/>
        <w:br/>
        <w:t>Listen — I can be your personal guide through all of this. Want to take it further? Check the link in my bio.</w:t>
      </w:r>
    </w:p>
    <w:p>
      <w:pPr>
        <w:pStyle w:val="Heading2"/>
      </w:pPr>
      <w:r>
        <w:t>Provocative Version</w:t>
      </w:r>
    </w:p>
    <w:p>
      <w:r>
        <w:t>Google any local business plus "reviews" and you'll find their biggest pain points spelled out by customers. Build an AI tool that solves those exact problems. Email them a monthly service proposal. Most competitors skip this research step entirely.</w:t>
      </w:r>
    </w:p>
    <w:p>
      <w:pPr>
        <w:pStyle w:val="Heading2"/>
      </w:pPr>
      <w:r>
        <w:t>Video 1 Prompt</w:t>
      </w:r>
    </w:p>
    <w:p>
      <w:r>
        <w:t>NO B-roll. NO inserts of hands, pens, papers, objects. NO text overlays. ONLY the character sitting and talking. Nothing else on screen.</w:t>
        <w:br/>
        <w:br/>
        <w:t>MEDIUM SHOT — The character sits composed, facing camera with calm authority.</w:t>
        <w:br/>
        <w:t>"Skip the viral chase."</w:t>
        <w:br/>
        <w:br/>
        <w:t>--- jump cut ---</w:t>
        <w:br/>
        <w:br/>
        <w:t>OFFSET MEDIUM SHOT — Camera positioned slightly to the right, different part of the room visible, character still faces viewer.</w:t>
        <w:br/>
        <w:t>"Search 'medspas near me' on Google. Read their reviews and spot recurring complaints. Build an AI solution that fixes those specific problems."</w:t>
      </w:r>
    </w:p>
    <w:p>
      <w:pPr>
        <w:pStyle w:val="Heading2"/>
      </w:pPr>
      <w:r>
        <w:t>Video 2 Prompt</w:t>
      </w:r>
    </w:p>
    <w:p>
      <w:r>
        <w:t>NO B-roll. NO inserts of hands, pens, papers, objects. NO text overlays. ONLY the character sitting and talking. Nothing else on screen.</w:t>
        <w:br/>
        <w:br/>
        <w:t>MEDIUM SHOT — The character sits composed, facing camera with calm authority.</w:t>
        <w:br/>
        <w:t>"Email the businesses offering your solution as a monthly service. Most won't bother with this research step, which is exactly why it works for those who do."</w:t>
        <w:br/>
        <w:br/>
        <w:t>--- jump cut ---</w:t>
        <w:br/>
        <w:br/>
        <w:t>OFFSET MEDIUM SHOT — Camera positioned slightly to the right, different part of the room visible, character still faces viewer.</w:t>
        <w:br/>
        <w:t>"More on my page. Link in bio."</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