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#163</w:t>
      </w:r>
    </w:p>
    <w:p>
      <w:r>
        <w:rPr>
          <w:color w:val="6B7280"/>
          <w:sz w:val="24"/>
        </w:rPr>
        <w:t>Sabrina Ramonov - Top AI Business Ideas for Entrepreneurs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Techguy</w:t>
            </w:r>
          </w:p>
        </w:tc>
      </w:tr>
      <w:tr>
        <w:tc>
          <w:tcPr>
            <w:tcW w:type="dxa" w:w="4320"/>
          </w:tcPr>
          <w:p>
            <w:r>
              <w:t>Viral Score</w:t>
            </w:r>
          </w:p>
        </w:tc>
        <w:tc>
          <w:tcPr>
            <w:tcW w:type="dxa" w:w="4320"/>
          </w:tcPr>
          <w:p>
            <w:r>
              <w:t>25</w:t>
            </w:r>
          </w:p>
        </w:tc>
      </w:tr>
      <w:tr>
        <w:tc>
          <w:tcPr>
            <w:tcW w:type="dxa" w:w="4320"/>
          </w:tcPr>
          <w:p>
            <w:r>
              <w:t>Status</w:t>
            </w:r>
          </w:p>
        </w:tc>
        <w:tc>
          <w:tcPr>
            <w:tcW w:type="dxa" w:w="4320"/>
          </w:tcPr>
          <w:p>
            <w:r>
              <w:t>modified</w:t>
            </w:r>
          </w:p>
        </w:tc>
      </w:tr>
    </w:tbl>
    <w:p/>
    <w:p>
      <w:pPr>
        <w:pStyle w:val="Heading2"/>
      </w:pPr>
      <w:r>
        <w:t>Original Script</w:t>
      </w:r>
    </w:p>
    <w:p>
      <w:r>
        <w:t>Here are four multi-million dollar AI app ideas and I've already shared eight so these are four new ones and if you're interested in building a startup but don't know where to start so I'm doing another TikTok live this Saturday on the topic of Creating a startup building a business number one a Chrome extension to hide AI comments especially on platforms like LinkedIn and Twitter where there's AI Bots everywhere and it makes the platform super polluted number two a unified inbox to manage all of my social comments and Messages and I want to use AI to draft replies that lead to my longer form contents For example, I'll commonly link people to my chat to BT for beginners course number three All credit goes to Kevin or Lando for this one using AI to assist people to sue Creditors for illegal methods of collections like when they call you phone asking for you to pay sometimes creditors We'll do things are not supposed to do in order to get you to pay number four an online AI school for kids learning AI through Interactive activities such as using it a right while still practicing critical thinking for making an AI music video combining multiple tools for Writing lyrics making the music video clips stitching it all together if you have no idea where to start join my TikTok live this Saturday 7 p.m. Mountain time link is in my bio</w:t>
      </w:r>
    </w:p>
    <w:p>
      <w:pPr>
        <w:pStyle w:val="Heading2"/>
      </w:pPr>
      <w:r>
        <w:t>Provocative Version</w:t>
      </w:r>
    </w:p>
    <w:p>
      <w:r>
        <w:t>Four AI app ideas worth millions. First: a Chrome extension that filters out bot comments on LinkedIn and Twitter. Second: an inbox that uses AI to draft social media replies linking to your courses or content. Third: AI that helps people sue debt collectors for illegal collection practices. Fourth: an interactive AI school teaching kids to use these tools while keeping their critical thinking sharp.</w:t>
        <w:br/>
        <w:br/>
        <w:t>*Word count: 66 words*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