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#161</w:t>
      </w:r>
    </w:p>
    <w:p>
      <w:r>
        <w:rPr>
          <w:color w:val="6B7280"/>
          <w:sz w:val="24"/>
        </w:rPr>
        <w:t>Innovative AI Startup Ideas for Aspiring Entrepreneurs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Techguy</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If I could clone myself right now, here's the startup I build, and here's proof why it'll work. But for save this video and hit follow. You are absolutely welcome to steal this multi-million dollar AI app idea, an AI Academy for kids to learn AI hands-on. The reason why this will work is because I have posted the exact same video five times on TikTok and Instagram, and it has gone viral every single time. Simply a list of resources for your kids to learn AI, and that video is exceptionally hard to make, because there are just weren't many resources out there. But people ask me this question all the time, how do I teach my kids AI? So you have a massive underserved market with money, parents, and organic viral demand. This is going viral consistently on TikTok and Instagram. I want to team up with people to work on this idea, drop a comment with your background and like who you're looking for. Tag someone who should know about this idea or share this post to your feed.</w:t>
      </w:r>
    </w:p>
    <w:p>
      <w:pPr>
        <w:pStyle w:val="Heading2"/>
      </w:pPr>
      <w:r>
        <w:t>Provocative Version</w:t>
      </w:r>
    </w:p>
    <w:p>
      <w:r>
        <w:t>I keep posting the same video about teaching kids AI, and it goes viral every time. Parents constantly ask how to teach their children these skills, but good resources barely exist. Here's the gap: an AI Academy for kids with hands-on learning. The market is massive, underserved, and has money behind it. The demand proves itself through consistent viral performance across platforms.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