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#16</w:t>
      </w:r>
    </w:p>
    <w:p>
      <w:r>
        <w:rPr>
          <w:color w:val="6B7280"/>
          <w:sz w:val="24"/>
        </w:rPr>
        <w:t>AI Tools That Could Change Your Career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Things you didn't know you could do with AI, part 17. If you come to YouTube and click on any video, you can now click Ask Gemini and it's going to pull up this chat. Then you can ask it anything you want about the video, it will actually scan the video and give you a reply until you exactly where they mentioned it.</w:t>
      </w:r>
    </w:p>
    <w:p>
      <w:pPr>
        <w:pStyle w:val="Heading2"/>
      </w:pPr>
      <w:r>
        <w:t>Provocative Version</w:t>
      </w:r>
    </w:p>
    <w:p>
      <w:r>
        <w:t>YouTube just secretly added this feature and nobody's talking about it. Click Ask Gemini and chat with any video's content. Ask specific questions and it tells you exactly when topics are mentioned. No more scrubbing through timestamps to find what you need. It's a search function for video content.</w:t>
      </w:r>
    </w:p>
    <w:p>
      <w:pPr>
        <w:pStyle w:val="Heading2"/>
      </w:pPr>
      <w:r>
        <w:t>Video 1 Prompt</w:t>
      </w:r>
    </w:p>
    <w:p>
      <w:r>
        <w:t>NO B-roll. NO inserts of hands, pens, papers, objects. NO text overlays. ONLY the character sitting and talking. Nothing else on screen.</w:t>
        <w:br/>
        <w:br/>
        <w:t>MEDIUM SHOT — Character sits facing camera directly.</w:t>
        <w:br/>
        <w:t>"YouTube quietly added Ask Gemini to every video."</w:t>
        <w:br/>
        <w:br/>
        <w:t>--- jump cut ---</w:t>
        <w:br/>
        <w:br/>
        <w:t>OFFSET MEDIUM SHOT — Camera positioned slightly to the right, character still faces viewer.</w:t>
        <w:br/>
        <w:t>"Click it and you get a chat that scans the entire video content. Ask specific questions about what's discussed and it tells you exactly when topics are mentioned. You can query any detail without scrubbing through timestamps."</w:t>
      </w:r>
    </w:p>
    <w:p>
      <w:pPr>
        <w:pStyle w:val="Heading2"/>
      </w:pPr>
      <w:r>
        <w:t>Video 2 Prompt</w:t>
      </w:r>
    </w:p>
    <w:p>
      <w:r>
        <w:t>NO B-roll. NO inserts of hands, pens, papers, objects. NO text overlays. ONLY the character sitting and talking. Nothing else on screen.</w:t>
        <w:br/>
        <w:br/>
        <w:t>MEDIUM SHOT — Character sits facing camera directly.</w:t>
        <w:br/>
        <w:t>"It's like having a search function for video content. Link in bio."</w:t>
        <w:br/>
        <w:br/>
        <w:t>--- jump cut ---</w:t>
        <w:br/>
        <w:br/>
        <w:t>CLOSE-UP — Eyes focused on camera with direct engagement.</w:t>
        <w:br/>
        <w:t>"Works on any video you're watching."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