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#152</w:t>
      </w:r>
    </w:p>
    <w:p>
      <w:r>
        <w:rPr>
          <w:color w:val="6B7280"/>
          <w:sz w:val="24"/>
        </w:rPr>
        <w:t>Top 4 AI Jobs You Can Do from Home Without Experience -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Cartoon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One thing about a girl like me, I'm a head B-A-R-B One thing about a girl like me, I'm the H-B-H-B-H-T One thing about a girl like me, dress up and shop in free Wanna run the whole world with me, but I get with it</w:t>
      </w:r>
    </w:p>
    <w:p>
      <w:pPr>
        <w:pStyle w:val="Heading2"/>
      </w:pPr>
      <w:r>
        <w:t>Provocative Version</w:t>
      </w:r>
    </w:p>
    <w:p>
      <w:r>
        <w:t>This appears to be lyrics from a song rather than a traditional TikTok script with factual content. The original contains mostly stylized phrases and letter combinations that don't convey clear information to rewrite.</w:t>
        <w:br/>
        <w:br/>
        <w:t>To create a proper 55-70 word script, I'd need source material with actual facts, insights, or a clear topic to work with. Could you provide a different script that contains substantive content about a specific subject?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