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#151</w:t>
      </w:r>
    </w:p>
    <w:p>
      <w:r>
        <w:rPr>
          <w:color w:val="6B7280"/>
          <w:sz w:val="24"/>
        </w:rPr>
        <w:t>How to Make $10K/Month with Simple AI Tools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Thomas</w:t>
            </w:r>
          </w:p>
        </w:tc>
      </w:tr>
      <w:tr>
        <w:tc>
          <w:tcPr>
            <w:tcW w:type="dxa" w:w="4320"/>
          </w:tcPr>
          <w:p>
            <w:r>
              <w:t>Character</w:t>
            </w:r>
          </w:p>
        </w:tc>
        <w:tc>
          <w:tcPr>
            <w:tcW w:type="dxa" w:w="4320"/>
          </w:tcPr>
          <w:p>
            <w:r>
              <w:t>Techguy</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Alright, let's be real for a second. How many times have you guys seen someone talking about making money online and thought? That's great, but where do I even start? Well, I have figured it out and now I'm here to show you exactly how I build a system using AI to make over $10,000 a month. And here's the thing, you don't even need to know coding, you don't need to be a tech wizard, and you definitely don't need a ton of money to start this. AI is doing all the hard work for me and I'll show you how to make it work for you too. So stick with me for a minute because I'm breaking down three steps to start your own AI-powered business. And here's the best part. It is beginner-friendly and works even if you've never done anything like this before. Alright, so here's how it works. Step one, you're gonna want to find a problem you can solve. So start by thinking about a problem people have or businesses have. Small businesses are a gold mine because they need help with stuff like social media, customer service, or email marketing. And AI tools like ChatGPT can handle these tasks way faster than a person ever could. Alright, step number two, you're gonna want to offer a service with AI. This is where you step in. You use AI to do the work, package it up as a service, and offer it for businesses. For example, you could create social media posts, automate email campaigns, or even handle customer responses. And businesses pay for this because you are saving them lots of time and money. Alright, step number three is to scale it up. So once you have a couple of clients, you want to reinvest that money. So use tools like Go High Level or Jasper to take on more clients without working more hours. That's exactly how you grow your income while keeping your workload manageable. I'm running a special right now on my AI Agency Elite course, so if you want in on the details, comment beta down below and I'll send you the details.</w:t>
        <w:br/>
        <w:br/>
        <w:t>Listen — I can be your personal guide through all of this. Want to take it further? Check the link in my bio.</w:t>
      </w:r>
    </w:p>
    <w:p>
      <w:pPr>
        <w:pStyle w:val="Heading2"/>
      </w:pPr>
      <w:r>
        <w:t>Provocative Version</w:t>
      </w:r>
    </w:p>
    <w:p>
      <w:r>
        <w:t>I just replaced a two thousand dollar agency with Chat G P T and nobody's talking about it. Small businesses pay ten thousand dollars monthly for tasks AI does in minutes. You become the middle person, charge fifteen hundred, keep most as profit. The clients get faster results, you get recurring revenue.</w:t>
        <w:br/>
        <w:br/>
        <w:t>**Word count: 48 words**</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"Here's how I built a $10,000 monthly AI service business."</w:t>
        <w:br/>
        <w:br/>
        <w:t>--- jump cut ---</w:t>
        <w:br/>
        <w:br/>
        <w:t>OFFSET MEDIUM SHOT — Camera positioned slightly to the right, different part of room visible, character still faces viewer.</w:t>
        <w:br/>
        <w:t>"Three steps. First, find problems small businesses actually have. Social media management, customer service, email campaigns. Second, use AI tools like ChatGPT to solve these problems faster than humans can."</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"Package it as a service. Third, scale with automation tools once you have paying clients. You handle the client relationships while AI handles the work. More details on my page."</w:t>
        <w:br/>
        <w:br/>
        <w:t>--- jump cut ---</w:t>
        <w:br/>
        <w:br/>
        <w:t>OFFSET MEDIUM SHOT — Camera positioned slightly to the right, different part of room visible, character still faces viewer.</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