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#147</w:t>
      </w:r>
    </w:p>
    <w:p>
      <w:r>
        <w:rPr>
          <w:color w:val="6B7280"/>
          <w:sz w:val="24"/>
        </w:rPr>
        <w:t>Trying to build a $1M App With AI (No Code, No Experience)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 finished the first version of my first app using wraplets, but unfortunately I had to delete the launch. Not until I fixed this one important thing. Welcome to episode one of AI Money Project, where I document my journey of trying to build a $1 million app using AI and let the internet decide what survives. Here's the thing, shipping this publicly without knowing if people are using it or how they're using it would have been a huge mistake. So I figured out that I needed to install it and set up an analytic inside my app so I can track these user data, but the problem is, I have no clue how to do that. So between reading loads of case studies, installing debugging and aggressively interrogating trashy PT, I finally figured it out. But that process was slow, confusing, and frustrating. But it made me realize something really important. While AI can speed up the process of building an MVP, if you want to turn it into something real, you are going to face a lot of problems. And you have to be willing to sit with those problems, fix them one by one without giving up easily when things get uncomfortable. I'm happy to announce that my app is finally ready and I'm going to share with you guys the link in the next episode. Stay tuned.</w:t>
      </w:r>
    </w:p>
    <w:p>
      <w:pPr>
        <w:pStyle w:val="Heading2"/>
      </w:pPr>
      <w:r>
        <w:t>Provocative Version</w:t>
      </w:r>
    </w:p>
    <w:p>
      <w:r>
        <w:t>I built my first app using AI tools, then deleted the entire launch. The app worked perfectly, but I had zero user tracking. Without analytics, shipping would have been pointless. Implementing user tracking took weeks of manual debugging. AI builds your MVP fast, but turning it into a business means solving problems AI can't handle yet.</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"I built my first app using AI tools, then deleted the entire launch. The app worked perfectly, but I had zero user tracking. Without analytics, shipping would have been pointless."</w:t>
        <w:br/>
        <w:br/>
        <w:t>- Slight head tilt as they state "deleted the entire launch"</w:t>
        <w:br/>
        <w:t>- Minimal hand gesture on the emphasis word "perfectly"</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"Implementing user tracking took weeks of manual debugging. AI builds your MVP fast, but turning it into a business means solving problems AI can't handle yet."</w:t>
        <w:br/>
        <w:br/>
        <w:t>- Slight lean forward for the punchline "problems AI can't handle yet"</w:t>
        <w:br/>
        <w:t>- One deliberate pause before the final statement "AI can't handle yet"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