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#146</w:t>
      </w:r>
    </w:p>
    <w:p>
      <w:r>
        <w:rPr>
          <w:color w:val="6B7280"/>
          <w:sz w:val="24"/>
        </w:rPr>
        <w:t>How i make a living selling ai designed retail products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Come with me as I show you how I make money selling AI art for a living. I want to show you how you can do it too but don't worry 99% of the people seeing this video are just Thappo and go to Etsy.com search up tapestries and then you see all these tapestries listed on Etsy. For example you see this tapestry right here on Etsy when I go to a website called E-Rank which is an Etsy SEO keyword research tool. You can research this product and see that it's not almost $70,000 in revenue. It sold 882 times and has only been active a little over a year. This seller has made a literal salary off of this one product and a lot of y'all aren't even making that money any year. Then by going to this website called Printify which is a print on demand store they have a catalog of a bunch of different products that you can create and design on and then sell without ever handling any inventory. When you search tapestry they give you a few different options. Selected this one on Printify and now it's time to create something that I could actually put on this tapestry but how am I going to do that? Like I said I use AI to do this. One of the best tools to do this is called playground.com. Playground.com I could either create my own design with a prompt, upload an image and then make edits to it or can start from some of their pre-made templates from all these categories. So click on start new design, type in a simple prompt not too complicated. And what comes out is this awesome botanical black and white illustration and I know it might not be the coolest thing in the world but already know by looking on earring that tapestry gets a lot of searches and botanical tapestry does not have a lot of competition. So this is a good product itself. I could make more edits to this but for the sake of the video I'm just going to download it and upscale it four times. I'll put it on Printify to the tapestry then what I'm going to do is take this mockup image of this tapestry off of Printify, add the image to the playground text and then put this prompt in to add this tapestry to the mockup image and then we get this image with our original image perfectly on the tapestry mockup that I gave it. You can also do the same thing in chat, GBT by just adding both images and then getting what I need. Upload those images to the Printify listing, edit all these things in the listing and then you could just list it straight to your Etsy store. Use this AI to give you keywords for your listing on Printify. But if you want to be more accurate and actually use keywords that are more likely to optimize your listing and actually get more sales then you need to use E-Rank. You can search different keywords, see what's in demand. You can also go to top listings and see what keywords are working for other listings that are already successful like this one for example that's on $52,000 in revenue. Use playground for almost all of my designs. And selling on Etsy is only one way that I make money selling AI art for a living. I've made tons of videos on all the ways I make money selling AI art but if you want my full step by step guide that teaches the exact ways of how to do it, it's something that's on top of my TikTok profile. Just drop any questions.</w:t>
      </w:r>
    </w:p>
    <w:p>
      <w:pPr>
        <w:pStyle w:val="Heading2"/>
      </w:pPr>
      <w:r>
        <w:t>Provocative Version</w:t>
      </w:r>
    </w:p>
    <w:p>
      <w:r>
        <w:t>Here's your AI art business. Search Etsy for tapestries. Pick one making decent sales. This botanical tapestry earned seventy thousand dollars in a year from 882 sales. Use Printify for print-on-demand fulfillment. Generate designs with Playground AI using simple prompts like "botanical black and white illustration." Download, upscale, upload to Printify. Research profitable keywords with E-Rank instead of guessing. List on Etsy. Repeat with different designs and products.</w:t>
        <w:br/>
        <w:br/>
        <w:t>**Word count: 68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