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#145</w:t>
      </w:r>
    </w:p>
    <w:p>
      <w:r>
        <w:rPr>
          <w:color w:val="6B7280"/>
          <w:sz w:val="24"/>
        </w:rPr>
        <w:t>3 AI Agents to Make Money with No Experience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Here are the three best AI agents to sell going to 2026 with the least amount of technical experience needed and obviously You need to have a good understanding on these AI agents to sell them But you don't need to be some crazy Taguru or coder the first who are good that the last one I personally think is the best to start off selling so I'll try to get through the first two pretty quickly the first Automation I would start off selling is an AI price quote estimation agent Wait, that's a bit of a mouthful. Let's just call it an AI quote estimator Now I built about three of these over the past year and yes They are more difficult to build out just because you have to sign NDAs and you have to go into the part supplier and get Access to all their APIs and it's a whole headache But you can sell them for a lot of money. I wouldn't sell this agent for any less than $12,000 and here's why Is this owners that are dealing with this pain point of doing a bunch of free quotes to their customers are spending no joke 10 to 15 minutes per quote and this leads to hours upon hours a day of just sitting in their cars and giving free quotes Over the week over the month. That's literally hundreds of hours So think about it that 12 15 grand doesn't seem like that much money when they're saving this much time because their quotes Can be automated in 20 seconds one of my pinned videos shows a case study of what this agent looks like So if you want to see like what it looks like and what it does check that video out Second AI automation. I would start selling if I were getting started from scratch as an email classification system Business owners get so many emails that are spam that are bullshit So you can say hey look I can classify all your emails and make sure you're only getting in the emails that you want to see This is super valuable and also super easy to build out However, you can't really charge very high ticket. I would charge anywhere from 500 to a thousand dollars for the whole setup And last but not least the crown jewel in my opinion of AI agents and what I set my business up selling and what I specifically Neesh down and sell our AI voice agents This is so valuable because business owners literally miss like 50% of their calls which loses them Thousands upon thousands of dollars a day and no business owner wants to pay $60,000 a year to an employee to sit there and answer the phone and that's why my AI and bound receptionist is so valuable I charge anywhere from six to 12k for this depending on the volume of calls they get and this may sound like a lot But think about it. They're spending 60 grand a year on a receptionist They pay me 10 grand once and over the span of 10 years are saving $500,000 and the AI answers calls better Works 24 seven has no sick days if four people call at once three don't get put on hold all four of those calls get answered It can book meetings. I can go on and on about this, but this video will be too way too long, but yeah</w:t>
      </w:r>
    </w:p>
    <w:p>
      <w:pPr>
        <w:pStyle w:val="Heading2"/>
      </w:pPr>
      <w:r>
        <w:t>Provocative Version</w:t>
      </w:r>
    </w:p>
    <w:p>
      <w:r>
        <w:t>AI voice agents replace human receptionists for a fraction of the cost. Businesses miss half their inbound calls, losing thousands in revenue daily. A human receptionist costs sixty thousand dollars annually. An AI agent handles unlimited calls simultaneously, works around the clock, and books meetings automatically. Clients pay six to twelve thousand dollars once instead of salaries forever.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