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#137</w:t>
      </w:r>
    </w:p>
    <w:p>
      <w:r>
        <w:rPr>
          <w:color w:val="6B7280"/>
          <w:sz w:val="24"/>
        </w:rPr>
        <w:t>AI and Content Creation: A Balanced Approach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If your content creator do not use AI, if your content creator is important not to use AI to generate your content. What you need to do instead is generate your content using manual processes and a news AI to repurpose. The reason is AI is extremely good at working with existing information, but it's still not great at generating that information from scratch. If you can either write a blog post or record a video or in some way get the information out of your head into a format that AI can then work with, then AI is going to produce much better content for you. It will then be able to repurpose that content into any format that you need, whether it's for a blog post, for LinkedIn, for Facebook, a script for a video, it doesn't really matter what it is, but AI will be able to create that from the raw material you give it. The problem is when you rely on AI to do the very first act of creation, AI is not very good at this, so this is not what AI should be used for. Instead, do that part yourself. Because AI frees up a lot of time helping us to repurpose, we can spend more time doing the initial act of creation. Use your human brain for the act of creation and then your AI brain for repurposing and making it into the formats that you require. So my personal workflow is to start with a long form piece. In my case, it's a newsletter. So every single day I write a 1000 word newsletter, which goes out to my 50,000 plus subscribers. That newsletter then gets chopped up into multiple pieces of content by my AI prompts. So for example, I can turn that into LinkedIn posts, I can turn that into video scripts, I can then convert them into images, all from that initial piece of ideation, that initial piece of creation. So I do not rely on AI to do the first piece of creation, but I instead save time using AI so that I, as a human being, can do that creation and then give it to AI to do the rest of the work for me. This is an example of using AI where AI makes sense and using a human, where a human makes sense. You use the right tool for the right job in order to make the whole process easier. I'm actually in the process of putting together a course, which is going to go through how to do all of this, specifically how to use human creativity leveraged by AI to allow you to automate and repurpose. So how to take your content and build your personal brand across multiple platforms by using and combining the human with the AI. This is, of course, should be ready in a few weeks, depending on the production schedule. If this is something that might be of interest, you make sure that your sign up to my newsletter, because that's where the announcements will be first and foremost. You can find details about the newsletter in the link in the bio, it should be the first button.</w:t>
      </w:r>
    </w:p>
    <w:p>
      <w:pPr>
        <w:pStyle w:val="Heading2"/>
      </w:pPr>
      <w:r>
        <w:t>Provocative Version</w:t>
      </w:r>
    </w:p>
    <w:p>
      <w:r>
        <w:t>AI works best when you give it something to work with, not when you ask it to create from nothing. Write your original idea first. Record a video or draft a blog post. Then let AI repurpose that into different formats. I write a daily newsletter, then use AI to turn it into LinkedIn posts, video scripts, and social content. Human brain for creation, AI brain for repurposing.</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works best when you give it something to work with, not when you ask it to create from nothing. Write your original idea first. Record a video or draft a blog post. Then let AI repurpose that into different formats."</w:t>
        <w:br/>
        <w:br/>
        <w:t>- Slight head tilt as they state the key claim</w:t>
        <w:br/>
        <w:t>- Minimal hand gesture on the emphasis word</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"I write a daily newsletter, then use AI to turn it into LinkedIn posts, video scripts, and social content. Human brain for creation, AI brain for repurposing."</w:t>
        <w:br/>
        <w:br/>
        <w:t>- Slight lean forward for the punchline</w:t>
        <w:br/>
        <w:t>- One deliberate pause before the final statement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