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#134</w:t>
      </w:r>
    </w:p>
    <w:p>
      <w:r>
        <w:rPr>
          <w:color w:val="6B7280"/>
          <w:sz w:val="24"/>
        </w:rPr>
        <w:t>Explore TikTok's New AI Tools for Content Creation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The AI was really cool. With AI, there's a lot of tools that I know are going to be very helpful for my content creation. There's also a brand new feature within Creator Search insights called AI Outline. Click on any trending topic and put a prompt and instantly see AI suggested ideas for video titles, hashtags, hooks, and even a full video script outline. So you can search for Creator Search Insights on TikTok, select any topic and you'll land on the new AI Outline page. AI can really help you outline a video idea that you can then flush out yourself and it really could help get those creative juices flowing. We are announcing a new tool today called SmartFlip. Very exciting tool for long form creators. It automatically turns your long form video into multiple TikTok ready clips. Upload your content and SmartFlip instantly finds the best moments, reframes, captions, and transcribes. Open the TikTok Studio web. Click try it now on the SmartFlip banner. Upload your long form video and select the part you want to convert. I'm really excited about the smart split with the long content creation. It's gonna help me a lot. I have personally spent way too long trying to get fun clips out of long form videos so the fact that I can do that in seconds, I'm really excited about that and I'm looking forward to trying it.</w:t>
      </w:r>
    </w:p>
    <w:p>
      <w:pPr>
        <w:pStyle w:val="Heading2"/>
      </w:pPr>
      <w:r>
        <w:t>Provocative Version</w:t>
      </w:r>
    </w:p>
    <w:p>
      <w:r>
        <w:t>TikTok's Smart Flip tool uses AI to automatically cut your best moments from long videos, add captions, and reframe for vertical format. The AI Outline feature generates scripts and hooks from trending topics. While others spend hours editing manually, this handles everything in seconds.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creators are wasting hours editing clips from long videos like amateurs."</w:t>
        <w:br/>
        <w:br/>
        <w:t>--- jump cut ---</w:t>
        <w:br/>
        <w:br/>
        <w:t>OFFSET MEDIUM SHOT — Camera positioned slightly to the right, different part of the room visible, character still faces viewer.</w:t>
        <w:br/>
        <w:t>"TikTok's new SmartFlip tool does it in seconds. AI finds your best moments, reframes, captions, transcribes automatically."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"While you're manually cutting clips, smart creators are already posting. The AI Outline feature writes your scripts too."</w:t>
        <w:br/>
        <w:br/>
        <w:t>--- jump cut ---</w:t>
        <w:br/>
        <w:br/>
        <w:t>CLOSE-UP — Eyes locked on camera, measured intensity.</w:t>
        <w:br/>
        <w:t>"Pick any trending topic, get titles, hooks, full outlines instantly. You either adapt or stay irrelevant.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