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#133</w:t>
      </w:r>
    </w:p>
    <w:p>
      <w:r>
        <w:rPr>
          <w:color w:val="6B7280"/>
          <w:sz w:val="24"/>
        </w:rPr>
        <w:t>How to Create Free AI-Generated Videos for Social Media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Boris</w:t>
            </w:r>
          </w:p>
        </w:tc>
      </w:tr>
      <w:tr>
        <w:tc>
          <w:tcPr>
            <w:tcW w:type="dxa" w:w="4320"/>
          </w:tcPr>
          <w:p>
            <w:r>
              <w:t>Character</w:t>
            </w:r>
          </w:p>
        </w:tc>
        <w:tc>
          <w:tcPr>
            <w:tcW w:type="dxa" w:w="4320"/>
          </w:tcPr>
          <w:p>
            <w:r>
              <w:t>Techguy</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Alibaba just released 1.2.1, a fully open source AI video tool that is easy to use. It has features like text to video, image to video, text to image. It also has video editing features like in-painting, out-painting, and posture maintenance. The video quality is very impressive. It offers fast 480p and high quality 720p models. I've left this tool and all my AI secrets at the link on my TikTok profile.</w:t>
      </w:r>
    </w:p>
    <w:p>
      <w:pPr>
        <w:pStyle w:val="Heading2"/>
      </w:pPr>
      <w:r>
        <w:t>Provocative Version</w:t>
      </w:r>
    </w:p>
    <w:p>
      <w:r>
        <w:t>Alibaba released their video AI model for free download. The quality matches tools that charge hundreds per month. You can generate videos from text or edit images locally on your computer. This changes everything for creators who couldn't afford premium subscriptions before.</w:t>
      </w:r>
    </w:p>
    <w:p>
      <w:pPr>
        <w:pStyle w:val="Heading2"/>
      </w:pPr>
      <w:r>
        <w:t>Video 1 Prompt</w:t>
      </w:r>
    </w:p>
    <w:p>
      <w:r>
        <w:t>NO B-roll. NO inserts of hands, pens, papers, objects. NO text overlays. ONLY the character sitting and talking. Nothing else on screen.</w:t>
        <w:br/>
        <w:br/>
        <w:t>MEDIUM SHOT — Character sits facing camera directly.</w:t>
        <w:br/>
        <w:t>"Open source just killed the AI video industry and nobody's talking about it."</w:t>
        <w:br/>
        <w:br/>
        <w:t>--- jump cut ---</w:t>
        <w:br/>
        <w:br/>
        <w:t>OFFSET MEDIUM SHOT — Camera positioned slightly to the right, different room angle visible.</w:t>
        <w:br/>
        <w:t>"Alibaba dropped their 1.2.1 video generator for free. Text to video, image editing, the works."</w:t>
      </w:r>
    </w:p>
    <w:p>
      <w:pPr>
        <w:pStyle w:val="Heading2"/>
      </w:pPr>
      <w:r>
        <w:t>Video 2 Prompt</w:t>
      </w:r>
    </w:p>
    <w:p>
      <w:r>
        <w:t>NO B-roll. NO inserts of hands, pens, papers, objects. NO text overlays. ONLY the character sitting and talking. Nothing else on screen.</w:t>
        <w:br/>
        <w:br/>
        <w:t>MEDIUM SHOT — Character sits facing camera directly.</w:t>
        <w:br/>
        <w:t>"Quality matches paid tools charging hundreds monthly. Every AI startup just became irrelevant overnight."</w:t>
        <w:br/>
        <w:br/>
        <w:t>--- jump cut ---</w:t>
        <w:br/>
        <w:br/>
        <w:t>CLOSE-UP — Face fills the frame, direct eye contact.</w:t>
        <w:br/>
        <w:t>"Why pay when you can download this and run it yourself. The gatekeepers lost. 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