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#128</w:t>
      </w:r>
    </w:p>
    <w:p>
      <w:r>
        <w:rPr>
          <w:color w:val="6B7280"/>
          <w:sz w:val="24"/>
        </w:rPr>
        <w:t>AI-Generated Content Creation for Influencers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73</w:t>
            </w:r>
          </w:p>
        </w:tc>
      </w:tr>
      <w:tr>
        <w:tc>
          <w:tcPr>
            <w:tcW w:type="dxa" w:w="4320"/>
          </w:tcPr>
          <w:p>
            <w:r>
              <w:t>Status</w:t>
            </w:r>
          </w:p>
        </w:tc>
        <w:tc>
          <w:tcPr>
            <w:tcW w:type="dxa" w:w="4320"/>
          </w:tcPr>
          <w:p>
            <w:r>
              <w:t>modified</w:t>
            </w:r>
          </w:p>
        </w:tc>
      </w:tr>
    </w:tbl>
    <w:p/>
    <w:p>
      <w:pPr>
        <w:pStyle w:val="Heading2"/>
      </w:pPr>
      <w:r>
        <w:t>Original Script</w:t>
      </w:r>
    </w:p>
    <w:p>
      <w:r>
        <w:t>You're wasting your time. You don't need to be the influencer anymore. I realize this way too late. You don't need more confidence. You don't need more content. You need a system that runs without you. Chat GPT writes the prompt. In video turns it into visuals and motion. This whole reel was built like that. Comment gawk core and I'll break down the full workflow step by step. Most people won't do this though.</w:t>
        <w:br/>
        <w:br/>
        <w:t>Listen — I can be your personal guide through all of this. Want to take it further? Check the link in my bio.</w:t>
      </w:r>
    </w:p>
    <w:p>
      <w:pPr>
        <w:pStyle w:val="Heading2"/>
      </w:pPr>
      <w:r>
        <w:t>Provocative Version</w:t>
      </w:r>
    </w:p>
    <w:p>
      <w:r>
        <w:t>I lost everything because automation stole my audience while I was grinding content. The solution isn't better content. It's automation. Chat G P T writes scripts, AI generates visuals, software handles posting schedules. The creators who thrive tomorrow are building systems today that replace their own labor.</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"Influencers are the new minimum wage workers."</w:t>
        <w:br/>
        <w:br/>
        <w:t>--- jump cut ---</w:t>
        <w:br/>
        <w:br/>
        <w:t>OFFSET MEDIUM SHOT — Camera positioned slightly to the right, different part of room visible, character still faces viewer.</w:t>
        <w:br/>
        <w:t>"You're grinding content while others build systems that replace you. I stopped creating content. Started automating it instead. ChatGPT writes the scripts. AI generates the visuals."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"This entire video exists without my hands touching it. While you're perfecting your personality, machines are perfecting your job."</w:t>
        <w:br/>
        <w:br/>
        <w:t>--- jump cut ---</w:t>
        <w:br/>
        <w:br/>
        <w:t>OFFSET MEDIUM SHOT — Camera positioned slightly to the right, different part of room visible, character still faces viewer.</w:t>
        <w:br/>
        <w:t>"The creators who survive won't be the most charismatic. They'll be the ones who make themselves obsolete first. 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