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#126</w:t>
      </w:r>
    </w:p>
    <w:p>
      <w:r>
        <w:rPr>
          <w:color w:val="6B7280"/>
          <w:sz w:val="24"/>
        </w:rPr>
        <w:t>ChatGPT Prompts: Relatable Memes &amp; Life Hacks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Thomas</w:t>
            </w:r>
          </w:p>
        </w:tc>
      </w:tr>
      <w:tr>
        <w:tc>
          <w:tcPr>
            <w:tcW w:type="dxa" w:w="4320"/>
          </w:tcPr>
          <w:p>
            <w:r>
              <w:t>Character</w:t>
            </w:r>
          </w:p>
        </w:tc>
        <w:tc>
          <w:tcPr>
            <w:tcW w:type="dxa" w:w="4320"/>
          </w:tcPr>
          <w:p>
            <w:r>
              <w:t>Techguy</w:t>
            </w:r>
          </w:p>
        </w:tc>
      </w:tr>
      <w:tr>
        <w:tc>
          <w:tcPr>
            <w:tcW w:type="dxa" w:w="4320"/>
          </w:tcPr>
          <w:p>
            <w:r>
              <w:t>Viral Score</w:t>
            </w:r>
          </w:p>
        </w:tc>
        <w:tc>
          <w:tcPr>
            <w:tcW w:type="dxa" w:w="4320"/>
          </w:tcPr>
          <w:p>
            <w:r>
              <w:t>15</w:t>
            </w:r>
          </w:p>
        </w:tc>
      </w:tr>
      <w:tr>
        <w:tc>
          <w:tcPr>
            <w:tcW w:type="dxa" w:w="4320"/>
          </w:tcPr>
          <w:p>
            <w:r>
              <w:t>Status</w:t>
            </w:r>
          </w:p>
        </w:tc>
        <w:tc>
          <w:tcPr>
            <w:tcW w:type="dxa" w:w="4320"/>
          </w:tcPr>
          <w:p>
            <w:r>
              <w:t>modified</w:t>
            </w:r>
          </w:p>
        </w:tc>
      </w:tr>
    </w:tbl>
    <w:p/>
    <w:p>
      <w:pPr>
        <w:pStyle w:val="Heading2"/>
      </w:pPr>
      <w:r>
        <w:t>Original Script</w:t>
      </w:r>
    </w:p>
    <w:p>
      <w:r>
        <w:t>Hello chat GPT how to be rich very rich very rich overnight give me 10 ideas 50 ideas 0 investment nor is nor is nor is no hard work no hard work Saturday Sunday of what what to include it shark tank friendly ideas best ideas no hurry take your time deep research deep research deep research go</w:t>
      </w:r>
    </w:p>
    <w:p>
      <w:pPr>
        <w:pStyle w:val="Heading2"/>
      </w:pPr>
      <w:r>
        <w:t>Provocative Version</w:t>
      </w:r>
    </w:p>
    <w:p>
      <w:r>
        <w:t>This prompt wants ten ways to get rich overnight with zero effort. That's fantasy. Real wealth comes from solving problems people pay for. The fastest legitimate path still takes years. Building actual wealth requires time, skills, and consistent value creation.</w:t>
        <w:br/>
        <w:br/>
        <w:t>**Word count: 45**</w:t>
      </w:r>
    </w:p>
    <w:p>
      <w:pPr>
        <w:pStyle w:val="Heading2"/>
      </w:pPr>
      <w:r>
        <w:t>Video 1 Prompt</w:t>
      </w:r>
    </w:p>
    <w:p>
      <w:r>
        <w:t>NO B-roll. NO inserts of hands, pens, papers, objects. NO text overlays. ONLY the character sitting and talking. Nothing else on screen.</w:t>
        <w:br/>
        <w:br/>
        <w:t>MEDIUM SHOT — The character sits facing camera with direct authority.</w:t>
        <w:br/>
        <w:t>"This prompt asks for ten ways to get rich overnight with zero investment or effort."</w:t>
        <w:br/>
        <w:br/>
        <w:t>--- jump cut ---</w:t>
        <w:br/>
        <w:br/>
        <w:t>OFFSET MEDIUM SHOT — Camera positioned slightly right, character still faces viewer with measured conviction.</w:t>
        <w:br/>
        <w:t>"That's not how wealth works. Real money comes from solving problems people actually pay for."</w:t>
      </w:r>
    </w:p>
    <w:p>
      <w:pPr>
        <w:pStyle w:val="Heading2"/>
      </w:pPr>
      <w:r>
        <w:t>Video 2 Prompt</w:t>
      </w:r>
    </w:p>
    <w:p>
      <w:r>
        <w:t>NO B-roll. NO inserts of hands, pens, papers, objects. NO text overlays. ONLY the character sitting and talking. Nothing else on screen.</w:t>
        <w:br/>
        <w:br/>
        <w:t>MEDIUM SHOT — The character sits facing camera with straightforward presence.</w:t>
        <w:br/>
        <w:t>"The fastest legitimate path is still years, not hours. But here's what actually builds wealth over time. Link in bio."</w:t>
        <w:br/>
        <w:br/>
        <w:t>--- jump cut ---</w:t>
        <w:br/>
        <w:br/>
        <w:t>OFFSET MEDIUM SHOT — Camera positioned slightly right, character maintains direct eye contact with viewer.</w:t>
        <w:br/>
        <w:t>"Link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