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40"/>
        </w:rPr>
        <w:t>Script #119</w:t>
      </w:r>
    </w:p>
    <w:p>
      <w:r>
        <w:rPr>
          <w:color w:val="6B7280"/>
          <w:sz w:val="24"/>
        </w:rPr>
        <w:t>ChatGPT Prompts That Know Too Much | TikTok</w:t>
      </w:r>
    </w:p>
    <w:tbl>
      <w:tblPr>
        <w:tblStyle w:val="LightGrid"/>
        <w:tblW w:type="auto" w:w="0"/>
        <w:tblLook w:firstColumn="1" w:firstRow="1" w:lastColumn="0" w:lastRow="0" w:noHBand="0" w:noVBand="1" w:val="04A0"/>
      </w:tblPr>
      <w:tblGrid>
        <w:gridCol w:w="4320"/>
        <w:gridCol w:w="4320"/>
      </w:tblGrid>
      <w:tr>
        <w:tc>
          <w:tcPr>
            <w:tcW w:type="dxa" w:w="4320"/>
          </w:tcPr>
          <w:p>
            <w:r>
              <w:t>Channel</w:t>
            </w:r>
          </w:p>
        </w:tc>
        <w:tc>
          <w:tcPr>
            <w:tcW w:type="dxa" w:w="4320"/>
          </w:tcPr>
          <w:p>
            <w:r>
              <w:t>—</w:t>
            </w:r>
          </w:p>
        </w:tc>
      </w:tr>
      <w:tr>
        <w:tc>
          <w:tcPr>
            <w:tcW w:type="dxa" w:w="4320"/>
          </w:tcPr>
          <w:p>
            <w:r>
              <w:t>Assigned To</w:t>
            </w:r>
          </w:p>
        </w:tc>
        <w:tc>
          <w:tcPr>
            <w:tcW w:type="dxa" w:w="4320"/>
          </w:tcPr>
          <w:p>
            <w:r>
              <w:t>Luna</w:t>
            </w:r>
          </w:p>
        </w:tc>
      </w:tr>
      <w:tr>
        <w:tc>
          <w:tcPr>
            <w:tcW w:type="dxa" w:w="4320"/>
          </w:tcPr>
          <w:p>
            <w:r>
              <w:t>Character</w:t>
            </w:r>
          </w:p>
        </w:tc>
        <w:tc>
          <w:tcPr>
            <w:tcW w:type="dxa" w:w="4320"/>
          </w:tcPr>
          <w:p>
            <w:r>
              <w:t>Techguy</w:t>
            </w:r>
          </w:p>
        </w:tc>
      </w:tr>
      <w:tr>
        <w:tc>
          <w:tcPr>
            <w:tcW w:type="dxa" w:w="4320"/>
          </w:tcPr>
          <w:p>
            <w:r>
              <w:t>Viral Score</w:t>
            </w:r>
          </w:p>
        </w:tc>
        <w:tc>
          <w:tcPr>
            <w:tcW w:type="dxa" w:w="4320"/>
          </w:tcPr>
          <w:p>
            <w:r>
              <w:t>42</w:t>
            </w:r>
          </w:p>
        </w:tc>
      </w:tr>
      <w:tr>
        <w:tc>
          <w:tcPr>
            <w:tcW w:type="dxa" w:w="4320"/>
          </w:tcPr>
          <w:p>
            <w:r>
              <w:t>Status</w:t>
            </w:r>
          </w:p>
        </w:tc>
        <w:tc>
          <w:tcPr>
            <w:tcW w:type="dxa" w:w="4320"/>
          </w:tcPr>
          <w:p>
            <w:r>
              <w:t>modified</w:t>
            </w:r>
          </w:p>
        </w:tc>
      </w:tr>
    </w:tbl>
    <w:p/>
    <w:p>
      <w:pPr>
        <w:pStyle w:val="Heading2"/>
      </w:pPr>
      <w:r>
        <w:t>Original Script</w:t>
      </w:r>
    </w:p>
    <w:p>
      <w:r>
        <w:t>This prompt has been going viral. What do you know about me that I might not know about myself based on our previous interactions? When I got the response back, it took me a while to process. The easier I can get, even scarier. Go to chat to your PT and prompt. Based on everything you know about me, create five questions to my future self. Honestly, the responses shook me a little. It's crazy accurate. Also, reminded me that I need to get back to work. Test it out and let me know how you go.</w:t>
      </w:r>
    </w:p>
    <w:p>
      <w:pPr>
        <w:pStyle w:val="Heading2"/>
      </w:pPr>
      <w:r>
        <w:t>Provocative Version</w:t>
      </w:r>
    </w:p>
    <w:p>
      <w:r>
        <w:t>Your AI chatbot has been watching your patterns. Ask it what it knows about you that you haven't noticed. The accuracy is uncomfortable. Then have it create questions for your future self based on your conversations. Mine called out work I've been avoiding. The pattern recognition cuts deep.</w:t>
      </w:r>
    </w:p>
    <w:p>
      <w:pPr>
        <w:pStyle w:val="Heading2"/>
      </w:pPr>
      <w:r>
        <w:t>Video 1 Prompt</w:t>
      </w:r>
    </w:p>
    <w:p>
      <w:r>
        <w:t>NO B-roll. NO inserts of hands, pens, papers, objects. NO text overlays. ONLY the character sitting and talking. Nothing else on screen.</w:t>
        <w:br/>
        <w:br/>
        <w:t>MEDIUM SHOT — The character sits composed, facing camera directly.</w:t>
        <w:br/>
        <w:t>"Your AI chatbot knows you better than you think."</w:t>
        <w:br/>
        <w:br/>
        <w:t>--- jump cut ---</w:t>
        <w:br/>
        <w:br/>
        <w:t>OFFSET MEDIUM SHOT — Camera positioned slightly to the right, character still faces viewer.</w:t>
        <w:br/>
        <w:t>"Ask it what it knows about you that you might not realize yourself. The response will be uncomfortably accurate."</w:t>
      </w:r>
    </w:p>
    <w:p>
      <w:pPr>
        <w:pStyle w:val="Heading2"/>
      </w:pPr>
      <w:r>
        <w:t>Video 2 Prompt</w:t>
      </w:r>
    </w:p>
    <w:p>
      <w:r>
        <w:t>NO B-roll. NO inserts of hands, pens, papers, objects. NO text overlays. ONLY the character sitting and talking. Nothing else on screen.</w:t>
        <w:br/>
        <w:br/>
        <w:t>MEDIUM SHOT — The character sits facing camera with direct focus.</w:t>
        <w:br/>
        <w:t>"Then try this: have it create five questions for your future self based on your conversation history."</w:t>
        <w:br/>
        <w:br/>
        <w:t>--- jump cut ---</w:t>
        <w:br/>
        <w:br/>
        <w:t>OFFSET MEDIUM SHOT — Camera positioned slightly to the right, character maintains eye contact.</w:t>
        <w:br/>
        <w:t>"Mine reminded me I've been avoiding important work. The pattern recognition is sharp. Link in bio."</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