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#117</w:t>
      </w:r>
    </w:p>
    <w:p>
      <w:r>
        <w:rPr>
          <w:color w:val="6B7280"/>
          <w:sz w:val="24"/>
        </w:rPr>
        <w:t>10 Chat GPT Prompts for Viral Video Scripts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Luna</w:t>
            </w:r>
          </w:p>
        </w:tc>
      </w:tr>
      <w:tr>
        <w:tc>
          <w:tcPr>
            <w:tcW w:type="dxa" w:w="4320"/>
          </w:tcPr>
          <w:p>
            <w:r>
              <w:t>Character</w:t>
            </w:r>
          </w:p>
        </w:tc>
        <w:tc>
          <w:tcPr>
            <w:tcW w:type="dxa" w:w="4320"/>
          </w:tcPr>
          <w:p>
            <w:r>
              <w:t>Techguy</w:t>
            </w:r>
          </w:p>
        </w:tc>
      </w:tr>
      <w:tr>
        <w:tc>
          <w:tcPr>
            <w:tcW w:type="dxa" w:w="4320"/>
          </w:tcPr>
          <w:p>
            <w:r>
              <w:t>Viral Score</w:t>
            </w:r>
          </w:p>
        </w:tc>
        <w:tc>
          <w:tcPr>
            <w:tcW w:type="dxa" w:w="4320"/>
          </w:tcPr>
          <w:p>
            <w:r>
              <w:t>42</w:t>
            </w:r>
          </w:p>
        </w:tc>
      </w:tr>
      <w:tr>
        <w:tc>
          <w:tcPr>
            <w:tcW w:type="dxa" w:w="4320"/>
          </w:tcPr>
          <w:p>
            <w:r>
              <w:t>Status</w:t>
            </w:r>
          </w:p>
        </w:tc>
        <w:tc>
          <w:tcPr>
            <w:tcW w:type="dxa" w:w="4320"/>
          </w:tcPr>
          <w:p>
            <w:r>
              <w:t>modified</w:t>
            </w:r>
          </w:p>
        </w:tc>
      </w:tr>
    </w:tbl>
    <w:p/>
    <w:p>
      <w:pPr>
        <w:pStyle w:val="Heading2"/>
      </w:pPr>
      <w:r>
        <w:t>Original Script</w:t>
      </w:r>
    </w:p>
    <w:p>
      <w:r>
        <w:t>These 10 chat-ypt prompts can be used to create viral video scripts, like the ones that I create. I went through all of my best performing content from the last eight years, built frameworks around the video structures that have done really well, and then turned them into prompts to help me do this in seconds. If you're using chat-ypt to bite video scripts, but they still flop, it's because you have an educated chat-ypt on how to do this like a pro, but don't worry, I'm going to share them all with you. Here are the 10 higher attention formats that have worked really well for me, and have helped me get millions of video views. The newscaster, this prompt is to be used when you want to share any news from your industry. The step-by-step explainer, this works so well. Debt by step, go through a process. The problem solution, agitate the pain, deliver the fix. The contrarian reveal, challenge what everyone else says, the origin story, share a moment that changed everything for you. The three-part metaphor, turn complex ideas into memorable ones, the mythbuster, hill surface level advice with truth, the why it's broken, show a failed method, and then your method and why it works. The before you, prevent your audience from making common mistakes. The side-by-side, compare two things against each other. These prompts are not random. Each one maps to a psychological trigger, curiosity, contrast, identity, emotional pacing. I've created a framework, Rene, which helps AI to do things on brand every time, for instance viral video scripts. So prompting is one thing, and these prompts will work well on their own, but unless you build and codify what makes your brand your brand, you can't layer these things to get chat-ypt-ypt to do this on brand for you. However, these viral video scripts will work, so take them, use them if you want to learn more about building your brain for AI. I'll be teaching this in a course called Marketing Engineers.</w:t>
      </w:r>
    </w:p>
    <w:p>
      <w:pPr>
        <w:pStyle w:val="Heading2"/>
      </w:pPr>
      <w:r>
        <w:t>Provocative Version</w:t>
      </w:r>
    </w:p>
    <w:p>
      <w:r>
        <w:t>I reverse-engineered my highest-performing videos from eight years of content creation. Found ten frameworks that consistently work. Here they are. The newscaster for industry updates. Step-by-step explainer for processes. Problem-solution that agitates then fixes. Contrarian reveal that challenges common advice. Origin story from your turning point. Three-part metaphor for complex concepts. Mythbuster that debunks surface-level tips. Before-you-start that prevents mistakes. Side-by-side comparisons. Each triggers specific psychology: curiosity, contrast, identity. More frameworks on my page.</w:t>
      </w:r>
    </w:p>
    <w:p>
      <w:pPr>
        <w:pStyle w:val="Heading2"/>
      </w:pPr>
      <w:r>
        <w:t>Video 1 Prompt</w:t>
      </w:r>
    </w:p>
    <w:p>
      <w:r>
        <w:t>NO B-roll. NO inserts of hands, pens, papers, objects. NO text overlays. ONLY the character sitting and talking. Nothing else on screen.</w:t>
        <w:br/>
        <w:br/>
        <w:t>MEDIUM SHOT — Character sits facing camera directly, composed and confident.</w:t>
        <w:br/>
        <w:t>"I reverse-engineered my highest-performing videos from eight years of content creation."</w:t>
        <w:br/>
        <w:br/>
        <w:t>--- jump cut ---</w:t>
        <w:br/>
        <w:br/>
        <w:t>OFFSET MEDIUM SHOT — Camera positioned slightly to the right, different room angle visible, character still faces viewer.</w:t>
        <w:br/>
        <w:t>"Found ten frameworks that consistently work. Here they are. The newscaster for industry updates. Step-by-step explainer for processes. Problem-solution that agitates then fixes."</w:t>
      </w:r>
    </w:p>
    <w:p>
      <w:pPr>
        <w:pStyle w:val="Heading2"/>
      </w:pPr>
      <w:r>
        <w:t>Video 2 Prompt</w:t>
      </w:r>
    </w:p>
    <w:p>
      <w:r>
        <w:t>NO B-roll. NO inserts of hands, pens, papers, objects. NO text overlays. ONLY the character sitting and talking. Nothing else on screen.</w:t>
        <w:br/>
        <w:br/>
        <w:t>MEDIUM SHOT — Character sits facing camera directly, composed and confident.</w:t>
        <w:br/>
        <w:t>"Contrarian reveal that challenges common advice. Origin story from your turning point. Three-part metaphor for complex concepts. Mythbuster that debunks surface-level tips."</w:t>
        <w:br/>
        <w:br/>
        <w:t>--- jump cut ---</w:t>
        <w:br/>
        <w:br/>
        <w:t>OFFSET MEDIUM SHOT — Camera positioned slightly to the right, different room angle visible, character still faces viewer.</w:t>
        <w:br/>
        <w:t>"Before-you-start that prevents mistakes. Side-by-side comparisons. Each triggers specific psychology: curiosity, contrast, identity. More frameworks on my page. Link in bio."</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