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#112</w:t>
      </w:r>
    </w:p>
    <w:p>
      <w:r>
        <w:rPr>
          <w:color w:val="6B7280"/>
          <w:sz w:val="24"/>
        </w:rPr>
        <w:t>40 Jobs Being Replaced by AI - Know Yours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75</w:t>
            </w:r>
          </w:p>
        </w:tc>
      </w:tr>
      <w:tr>
        <w:tc>
          <w:tcPr>
            <w:tcW w:type="dxa" w:w="4320"/>
          </w:tcPr>
          <w:p>
            <w:r>
              <w:t>Status</w:t>
            </w:r>
          </w:p>
        </w:tc>
        <w:tc>
          <w:tcPr>
            <w:tcW w:type="dxa" w:w="4320"/>
          </w:tcPr>
          <w:p>
            <w:r>
              <w:t>modified</w:t>
            </w:r>
          </w:p>
        </w:tc>
      </w:tr>
    </w:tbl>
    <w:p/>
    <w:p>
      <w:pPr>
        <w:pStyle w:val="Heading2"/>
      </w:pPr>
      <w:r>
        <w:t>Original Script</w:t>
      </w:r>
    </w:p>
    <w:p>
      <w:r>
        <w:t>Microsoft just published a study ranking 40 jobs most at risk from AI and 40 jobs that are safest from AI Now look as someone who's working in tech I found this extremely concerning because these are actually based on real data from Microsoft's co-pilot tools And it's not just predictions, right? Now normally reports like this can actually be bought right by corporates and hence normally I take it with the pinch of salt But this one is different Microsoft had every reason Not to release the study right like some of the jobs they list at risk right literally rely on Microsoft's own products That makes the findings a lot more harder to ignore here's how they did the study They analyzed 200,000 anonymous co-pilot work chats, okay, then they asked two questions Did AI complete the task end-to-end and number two was the user happy with it? They mapped those results to different occupations and created something known as the AI Applicability score basically a measure of how much AI can already do the work now Let's talk about the jobs that AI is least likely to replace at least for now the pattern is really clear These jobs basically require hands-on work physical presence and also human trust right which AI is actually currently not able to Replace these things for a few examples from Microsoft safe lists are Play bottomists these are people who draw blood samples nurse assistants who basically do bedside care hazardous materials removal workers roofers and road crews massage therapists dishwasher and cleaners Microsoft also listed the 40 jobs that are highest at risk and This it actually and those actually included two tech careers which I speak a lot about on my page That will be in part two so definitely hit follow so you don't miss it</w:t>
        <w:br/>
        <w:br/>
        <w:t>Listen — I can be your personal guide through all of this. Want to take it further? Check the link in my bio.</w:t>
      </w:r>
    </w:p>
    <w:p>
      <w:pPr>
        <w:pStyle w:val="Heading2"/>
      </w:pPr>
      <w:r>
        <w:t>Provocative Version</w:t>
      </w:r>
    </w:p>
    <w:p>
      <w:r>
        <w:t>Microsoft analyzed two hundred thousand AI workplace interactions and found something uncomfortable. Knowledge workers with degrees are more replaceable than roofers and massage therapists. Physical jobs require human presence. Office jobs just require thinking, which AI handles well now.</w:t>
      </w:r>
    </w:p>
    <w:p>
      <w:pPr>
        <w:pStyle w:val="Heading2"/>
      </w:pPr>
      <w:r>
        <w:t>Video 1 Prompt</w:t>
      </w:r>
    </w:p>
    <w:p>
      <w:r>
        <w:t>NO B-roll. NO inserts of hands, pens, papers, objects. NO text overlays. ONLY the character sitting and talking. Nothing else on screen.</w:t>
        <w:br/>
        <w:br/>
        <w:t>MEDIUM SHOT — Character sits facing camera directly, composed and serious.</w:t>
        <w:br/>
        <w:t>"Microsoft just proved most white-collar workers are delusional about their job security."</w:t>
        <w:br/>
        <w:br/>
        <w:t>--- jump cut ---</w:t>
        <w:br/>
        <w:br/>
        <w:t>OFFSET MEDIUM SHOT — Camera positioned slightly to the right, different room angle visible, character still faces viewer.</w:t>
        <w:br/>
        <w:t>"They analyzed 200,000 real AI interactions. Not predictions. Actual data from people using Copilot at work. The results destroy everything career coaches tell you."</w:t>
      </w:r>
    </w:p>
    <w:p>
      <w:pPr>
        <w:pStyle w:val="Heading2"/>
      </w:pPr>
      <w:r>
        <w:t>Video 2 Prompt</w:t>
      </w:r>
    </w:p>
    <w:p>
      <w:r>
        <w:t>NO B-roll. NO inserts of hands, pens, papers, objects. NO text overlays. ONLY the character sitting and talking. Nothing else on screen.</w:t>
        <w:br/>
        <w:br/>
        <w:t>MEDIUM SHOT — Character sits facing camera directly, composed and serious.</w:t>
        <w:br/>
        <w:t>"Physical jobs are safe. Roofers, cleaners, massage therapists — irreplaceable. Knowledge workers? You're in denial if you think your degree protects you."</w:t>
        <w:br/>
        <w:br/>
        <w:t>--- jump cut ---</w:t>
        <w:br/>
        <w:br/>
        <w:t>CLOSE-UP — Eyes locked on camera, measured intensity.</w:t>
        <w:br/>
        <w:t>"Microsoft had every reason to bury this study. They didn't.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