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#111</w:t>
      </w:r>
    </w:p>
    <w:p>
      <w:r>
        <w:rPr>
          <w:color w:val="6B7280"/>
          <w:sz w:val="24"/>
        </w:rPr>
        <w:t>Will AI Replace Creative Jobs? OpenAI CTO Reveals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Isn't it crazy when artists were worried that AI would take over their jobs? And literally every single person on this point, it was saying that it wouldn't. Well, I guess I need to stop trusting my lying eyes because here it for yourself. Some creative jobs maybe will go away, but maybe they shouldn't have been there in the first place. You know, if the content that comes out of it is not very high quality. If you don't know who this is, this is Miramarati, who is the chief technology officer at OpenAI. So this is a top dog telling you yourself that some creative jobs just probably shouldn't exist in the first place. Not only that, this whole idea nowadays that everything has to be about equity, listen to how she describes what creativity means to her in the first place. I know, you know, if you think about how humans consider creativity, we see it as sort of this very special thing that's only accessible to this very few talented people out there. And these tools actually make it lower the barrier for anyone. Let's also lower the bar because I would like to become a doctor, and we probably know that AI will be really good at diagnosing illnesses. Or better yet, you know it's going to be amazing at crunching numbers, so everyone's in a countenance now. Do you see how this logic doesn't apply to other things? It's always creative jobs that are being affected, and if people say, oh, they're not important, why don't we use AI to go after the hard tasks and let other people enjoy creativity on their own? Not everything needs to be replaced by a computer program, so I have to work them in not-nice corporate job instead. Here's the kicker. She also was asked about how other jobs are going to be replaced by AI, and this is what she had to say. A lot of jobs that people are worried about that they think are at risk. What's your view on job displacement? Should people be really worried about that? And which kind of jobs? Yeah, I mean, the truth is that we don't really understand the impact that AI is going to have on jobs yet. And the first step is to actually help people understand what the systems are capable of, what they can do, integrate them in their workflows, and then start predicting and forecasting. So that's really funny, because earlier in this interview, when asked about the security and ethical standpoint and societal impacts of AI, she said, oh, these are not afterthoughts. These are things that go directly in tandem with the development of these technologies. So which is it? Do you plan on these impacts while you're developing the technology, or do you have no idea how this is happening, and you just kind of go along with it and think about it after the fact? I'm just so sick of the gaslighting. I don't understand why people keep saying this isn't happening. When the Chief Technology Officer of OpenAI is telling you to your face.</w:t>
      </w:r>
    </w:p>
    <w:p>
      <w:pPr>
        <w:pStyle w:val="Heading2"/>
      </w:pPr>
      <w:r>
        <w:t>Provocative Version</w:t>
      </w:r>
    </w:p>
    <w:p>
      <w:r>
        <w:t>Open AI's CTO says some creative jobs probably shouldn't exist if the quality isn't high enough. AI democratizes creativity by lowering barriers for everyone. But when asked about job displacement in other fields, she admits they don't understand AI's impact yet. Confident about replacing creative work, uncertain about everything else.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"OpenAI's Chief Technology Officer just said some creative jobs probably shouldn't exist in the first place if the quality isn't high enough."</w:t>
        <w:br/>
        <w:br/>
        <w:t>--- jump cut ---</w:t>
        <w:br/>
        <w:br/>
        <w:t>OFFSET MEDIUM SHOT — Camera positioned slightly to the right, different part of the room visible, character still faces viewer.</w:t>
        <w:br/>
        <w:t>"She claims AI democratizes creativity by lowering barriers for everyone."</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"But when asked about job displacement in other fields, she admits they don't understand AI's impact yet and need to study it first."</w:t>
        <w:br/>
        <w:br/>
        <w:t>--- jump cut ---</w:t>
        <w:br/>
        <w:br/>
        <w:t>OFFSET MEDIUM SHOT — Camera positioned slightly to the right, different part of the room visible, character still faces viewer.</w:t>
        <w:br/>
        <w:t>"So they're confident about replacing creative work but uncertain about everything else.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