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#106</w:t>
      </w:r>
    </w:p>
    <w:p>
      <w:r>
        <w:rPr>
          <w:color w:val="6B7280"/>
          <w:sz w:val="24"/>
        </w:rPr>
        <w:t>Jobs That AI Can't Replace: Understanding the Future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AI is 100% gonna take your job. No matter who you are, there's probably 80% of the crap you do, day over day over day, that if you didn't have to do, you wouldn't wanna do that agentic systems can come in and do for you. Amazon fired 30,000 people the other day, and they said it was for cultural reasons. No, it wasn't. All the people that got fucking like go, high paying jobs that were managing things that no longer needed to be made. Updating a spreadsheet, communicating to your team on Slack, easily replaced by a guy. AI is gonna replace your work. It's just, are you gonna be the one that's directing it, or are they gonna find somebody else to do that?</w:t>
        <w:br/>
        <w:br/>
        <w:t>Listen — I can be your personal guide through all of this. Want to take it further? Check the link in my bio.</w:t>
      </w:r>
    </w:p>
    <w:p>
      <w:pPr>
        <w:pStyle w:val="Heading2"/>
      </w:pPr>
      <w:r>
        <w:t>Provocative Version</w:t>
      </w:r>
    </w:p>
    <w:p>
      <w:r>
        <w:t>Your job is next and you have no idea. Amazon just cut thirty thousand jobs. Not because of budget cuts. Because those roles involved managing spreadsheets and coordinating through Slack. Tasks that software handles more efficiently. The real question is whether your specific contributions justify keeping you when automation arrives.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"You're not losing your job to AI. You're losing it because you're replaceable."</w:t>
        <w:br/>
        <w:br/>
        <w:t>--- jump cut ---</w:t>
        <w:br/>
        <w:br/>
        <w:t>OFFSET MEDIUM SHOT — Camera positioned slightly to the right, different part of the room visible, character still faces viewer.</w:t>
        <w:br/>
        <w:t>"Amazon didn't fire 30,000 people for culture. They fired people who manage spreadsheets and send Slack messages. Tasks a computer does better."</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question isn't whether AI takes jobs. It's whether you're worth keeping around when it does."</w:t>
        <w:br/>
        <w:br/>
        <w:t>--- jump cut ---</w:t>
        <w:br/>
        <w:br/>
        <w:t>CLOSE-UP — Eyes locked on camera, measured intensity.</w:t>
        <w:br/>
        <w:t>"Most people spend 80% of their time on work they hate anyway. AI just exposed how little you actually contribute.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