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#103</w:t>
      </w:r>
    </w:p>
    <w:p>
      <w:r>
        <w:rPr>
          <w:color w:val="6B7280"/>
          <w:sz w:val="24"/>
        </w:rPr>
        <w:t>Unveiling What CEOs Won't Tell You About AI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Boris</w:t>
            </w:r>
          </w:p>
        </w:tc>
      </w:tr>
      <w:tr>
        <w:tc>
          <w:tcPr>
            <w:tcW w:type="dxa" w:w="4320"/>
          </w:tcPr>
          <w:p>
            <w:r>
              <w:t>Character</w:t>
            </w:r>
          </w:p>
        </w:tc>
        <w:tc>
          <w:tcPr>
            <w:tcW w:type="dxa" w:w="4320"/>
          </w:tcPr>
          <w:p>
            <w:r>
              <w:t>Grandpa</w:t>
            </w:r>
          </w:p>
        </w:tc>
      </w:tr>
      <w:tr>
        <w:tc>
          <w:tcPr>
            <w:tcW w:type="dxa" w:w="4320"/>
          </w:tcPr>
          <w:p>
            <w:r>
              <w:t>Viral Score</w:t>
            </w:r>
          </w:p>
        </w:tc>
        <w:tc>
          <w:tcPr>
            <w:tcW w:type="dxa" w:w="4320"/>
          </w:tcPr>
          <w:p>
            <w:r>
              <w:t>72</w:t>
            </w:r>
          </w:p>
        </w:tc>
      </w:tr>
      <w:tr>
        <w:tc>
          <w:tcPr>
            <w:tcW w:type="dxa" w:w="4320"/>
          </w:tcPr>
          <w:p>
            <w:r>
              <w:t>Status</w:t>
            </w:r>
          </w:p>
        </w:tc>
        <w:tc>
          <w:tcPr>
            <w:tcW w:type="dxa" w:w="4320"/>
          </w:tcPr>
          <w:p>
            <w:r>
              <w:t>modified</w:t>
            </w:r>
          </w:p>
        </w:tc>
      </w:tr>
    </w:tbl>
    <w:p/>
    <w:p>
      <w:pPr>
        <w:pStyle w:val="Heading2"/>
      </w:pPr>
      <w:r>
        <w:t>Original Script</w:t>
      </w:r>
    </w:p>
    <w:p>
      <w:r>
        <w:t>One of the scariest conversations I was privy to was one friend of mine who's a billionaire in London, he knows the CEO of one of the biggest AI companies in the world who I can't name. And he said, by the way, what he tells me in private is not what he's saying publicly. Yeah. I he said to me, what this particular CEO thinks is going to happen with AI is pretty horrific. And the CEO of this big AI company is totally cool with it. It's and it's horrific what he thinks is about to happen. And then when I watch this guy do his like online talks and give his opinion, he's so nuanced and everything will be fine and he's an AI optimist. Then I heard this scenario, this kitchen table in East London from his friend about what he really thinks. And it was chilling. Yeah. Like actually the lack of empathy. Yeah. That makes sense to me. The like the obsession with power was shocking to me. Yeah. The obsession with power and money and all the rest of it. Yeah. But this is because the internet has done something really strange and challenged one of my theories. Head on. Right. So I talk about in an infinite game, you know, Jim Jim cars his theory, you know, in an infinite game, there's no winners or losers. Right. And so like nobody wins, you know, fast food, nobody wins cars. Like general motors, Ford, Fox all, they can all exist at the same time. Right. And they'll have degrees of success or not success, but they can all exist simultaneously. There was going to win the exception is in the internet and in the like like Amazon. It won. Yeah. Like, you know, Google for search. Yep. They won. Right. And if you start going down like the big, big tech companies, there is only one. I mean, sure there's competition, but not really. Right. Who, you know, Walmart is making a run of it to threaten Amazon, but Amazon still so damn big. You know, all of these companies that there's only one. And that's not good. That you can't have winners in a category. And so this is why I think the race for AI is so aggressive for AI dominance. It's so aggressive. And which is why people are not being careful, which is why they're not putting controls is because the way that tech seems to work is there probably will be one dominant standard. And then that's it. And the question is which one, because I don't think it just seems to be the way it is, which is a very scary prospect to me that the fact that we can have winners is a bad thing, especially if we if we pride ourselves on being capitalists, then there cannot be there cannot be a winner. And there cannot be one that is so dominant that nobody else can even compete, except for scraps.</w:t>
        <w:br/>
        <w:br/>
        <w:t>Listen — I can be your personal guide through all of this. Want to take it further? Check the link in my bio.</w:t>
      </w:r>
    </w:p>
    <w:p>
      <w:pPr>
        <w:pStyle w:val="Heading2"/>
      </w:pPr>
      <w:r>
        <w:t>Provocative Version</w:t>
      </w:r>
    </w:p>
    <w:p>
      <w:r>
        <w:t>A tech CEO I know has two different stories about AI. The public version talks about safety and benefits. The private version involves outcomes that would terrify most people, and he seems perfectly comfortable with that reality. They're racing because internet markets create winner-take-all monopolies, and being careful means losing.</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"Tech CEOs are lying to you about AI."</w:t>
        <w:br/>
        <w:br/>
        <w:t>--- jump cut ---</w:t>
        <w:br/>
        <w:br/>
        <w:t>OFFSET MEDIUM SHOT — Camera positioned slightly to the right, different part of room visible, character still faces viewer.</w:t>
        <w:br/>
        <w:t>"I know one personally. He tells the public AI will be fine. Controlled. Beneficial. Pure marketing. Behind closed doors? He describes a future that would terrify most people."</w:t>
      </w:r>
    </w:p>
    <w:p>
      <w:pPr>
        <w:pStyle w:val="Heading2"/>
      </w:pPr>
      <w:r>
        <w:t>Video 2 Prompt</w:t>
      </w:r>
    </w:p>
    <w:p>
      <w:r>
        <w:t>NO B-roll. NO inserts of hands, pens, papers, objects. NO text overlays. ONLY the character sitting and talking. Nothing else on screen.</w:t>
        <w:br/>
        <w:br/>
        <w:t>MEDIUM SHOT — The character sits facing camera with direct intensity.</w:t>
        <w:br/>
        <w:t>"And he's completely fine with it. The obsession with power is real. The lack of empathy is shocking. Here's why they're rushing: the internet creates monopolies."</w:t>
        <w:br/>
        <w:br/>
        <w:t>--- jump cut ---</w:t>
        <w:br/>
        <w:br/>
        <w:t>CLOSE-UP — Face fills the frame, eyes locked on camera.</w:t>
        <w:br/>
        <w:t>"Google won search. Amazon won retail. Facebook won social. Only one AI company will dominate everything. The race is on. They're not being careful because careful means losing.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